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EDA07" w14:textId="77777777" w:rsidR="000324BE" w:rsidRDefault="000324BE" w:rsidP="00A13D8D">
      <w:pPr>
        <w:jc w:val="right"/>
      </w:pPr>
    </w:p>
    <w:p w14:paraId="03A681E3" w14:textId="77777777" w:rsidR="000324BE" w:rsidRPr="00A13D8D" w:rsidRDefault="000324BE" w:rsidP="000324BE">
      <w:pPr>
        <w:pStyle w:val="Overskrift1"/>
      </w:pPr>
      <w:r>
        <w:t>B</w:t>
      </w:r>
      <w:r w:rsidRPr="00A13D8D">
        <w:t>arselsplan – far</w:t>
      </w:r>
      <w:r>
        <w:t>/</w:t>
      </w:r>
      <w:proofErr w:type="spellStart"/>
      <w:r>
        <w:t>medmor</w:t>
      </w:r>
      <w:proofErr w:type="spellEnd"/>
    </w:p>
    <w:p w14:paraId="6101A20A" w14:textId="66CEFEC1" w:rsidR="00A13D8D" w:rsidRPr="00A13D8D" w:rsidRDefault="00B5591D" w:rsidP="00A13D8D">
      <w:pPr>
        <w:jc w:val="right"/>
      </w:pPr>
      <w:sdt>
        <w:sdtPr>
          <w:id w:val="-1675959655"/>
          <w:placeholder>
            <w:docPart w:val="A65DEC834D57499F89678568B27D55AD"/>
          </w:placeholder>
          <w:showingPlcHdr/>
          <w:date>
            <w:dateFormat w:val="d. MMMM yyyy"/>
            <w:lid w:val="da-DK"/>
            <w:storeMappedDataAs w:val="dateTime"/>
            <w:calendar w:val="gregorian"/>
          </w:date>
        </w:sdtPr>
        <w:sdtEndPr/>
        <w:sdtContent>
          <w:r w:rsidR="001C5697" w:rsidRPr="005D4DC5">
            <w:rPr>
              <w:color w:val="A02F0D" w:themeColor="text2" w:themeShade="BF"/>
            </w:rPr>
            <w:t>Klik eller tryk for at angive en dato.</w:t>
          </w:r>
        </w:sdtContent>
      </w:sdt>
    </w:p>
    <w:tbl>
      <w:tblPr>
        <w:tblStyle w:val="Tabel-Gitter"/>
        <w:tblW w:w="10465" w:type="dxa"/>
        <w:tblLook w:val="04A0" w:firstRow="1" w:lastRow="0" w:firstColumn="1" w:lastColumn="0" w:noHBand="0" w:noVBand="1"/>
        <w:tblDescription w:val="#AltTextNotRequired"/>
      </w:tblPr>
      <w:tblGrid>
        <w:gridCol w:w="5232"/>
        <w:gridCol w:w="618"/>
        <w:gridCol w:w="4615"/>
      </w:tblGrid>
      <w:tr w:rsidR="00736F02" w:rsidRPr="00736F02" w14:paraId="4E1CD2BD" w14:textId="77777777" w:rsidTr="00FF54F7">
        <w:trPr>
          <w:trHeight w:val="425"/>
        </w:trPr>
        <w:tc>
          <w:tcPr>
            <w:tcW w:w="10465" w:type="dxa"/>
            <w:gridSpan w:val="3"/>
            <w:shd w:val="clear" w:color="auto" w:fill="D73F12" w:themeFill="text2"/>
          </w:tcPr>
          <w:p w14:paraId="16B2380C" w14:textId="4FBA891B" w:rsidR="00736F02" w:rsidRPr="00736F02" w:rsidRDefault="00C447FC" w:rsidP="001C5697">
            <w:pPr>
              <w:spacing w:after="120" w:line="280" w:lineRule="atLeast"/>
              <w:jc w:val="center"/>
              <w:rPr>
                <w:b/>
                <w:color w:val="FFFFFF" w:themeColor="background1"/>
              </w:rPr>
            </w:pPr>
            <w:r w:rsidRPr="00736F02">
              <w:rPr>
                <w:b/>
                <w:color w:val="FFFFFF" w:themeColor="background1"/>
              </w:rPr>
              <w:t>PERSONLIGE OPLYSNINGER</w:t>
            </w:r>
          </w:p>
        </w:tc>
      </w:tr>
      <w:tr w:rsidR="008C20D3" w:rsidRPr="00736F02" w14:paraId="727954FD" w14:textId="77777777" w:rsidTr="008C20D3">
        <w:trPr>
          <w:trHeight w:val="815"/>
        </w:trPr>
        <w:tc>
          <w:tcPr>
            <w:tcW w:w="5232" w:type="dxa"/>
          </w:tcPr>
          <w:p w14:paraId="365CC40E" w14:textId="77777777" w:rsidR="008C20D3" w:rsidRDefault="008C20D3" w:rsidP="008C20D3">
            <w:pPr>
              <w:spacing w:after="120" w:line="280" w:lineRule="atLeast"/>
            </w:pPr>
            <w:r w:rsidRPr="00E56399">
              <w:t>Navn:</w:t>
            </w:r>
          </w:p>
          <w:p w14:paraId="42CD8735" w14:textId="5CAB655F" w:rsidR="008C20D3" w:rsidRPr="00736F02" w:rsidRDefault="008C20D3" w:rsidP="008C20D3">
            <w:pPr>
              <w:spacing w:after="120" w:line="280" w:lineRule="atLeast"/>
            </w:pPr>
          </w:p>
        </w:tc>
        <w:tc>
          <w:tcPr>
            <w:tcW w:w="5233" w:type="dxa"/>
            <w:gridSpan w:val="2"/>
            <w:vMerge w:val="restart"/>
          </w:tcPr>
          <w:p w14:paraId="61C8E155" w14:textId="658694DE" w:rsidR="008C20D3" w:rsidRPr="00736F02" w:rsidRDefault="008C20D3" w:rsidP="00F42E4A">
            <w:pPr>
              <w:spacing w:after="120" w:line="280" w:lineRule="atLeast"/>
            </w:pPr>
            <w:r w:rsidRPr="00E56399">
              <w:t>Deler du folkeregisteradresse med den anden forælder og jeres barn på fødselstidspunktet?</w:t>
            </w:r>
            <w:r>
              <w:br/>
            </w:r>
            <w:sdt>
              <w:sdtPr>
                <w:id w:val="-98414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Ja        </w:t>
            </w:r>
            <w:sdt>
              <w:sdtPr>
                <w:id w:val="13600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Nej</w:t>
            </w:r>
            <w:r>
              <w:br/>
            </w:r>
            <w:r>
              <w:br/>
            </w:r>
            <w:r>
              <w:br/>
              <w:t xml:space="preserve">Hvis Nej: </w:t>
            </w:r>
            <w:r>
              <w:br/>
              <w:t>Hvem bor barnet hos på fødselstidspunktet?</w:t>
            </w:r>
            <w:r>
              <w:br/>
            </w:r>
            <w:sdt>
              <w:sdtPr>
                <w:id w:val="88413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Hos mig</w:t>
            </w:r>
            <w:r w:rsidRPr="00E56399">
              <w:t xml:space="preserve">        </w:t>
            </w:r>
            <w:sdt>
              <w:sdtPr>
                <w:id w:val="-110318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Hos den anden forælder</w:t>
            </w:r>
          </w:p>
        </w:tc>
      </w:tr>
      <w:tr w:rsidR="008C20D3" w:rsidRPr="00736F02" w14:paraId="64FCE90A" w14:textId="77777777" w:rsidTr="004F7EFB">
        <w:trPr>
          <w:trHeight w:val="815"/>
        </w:trPr>
        <w:tc>
          <w:tcPr>
            <w:tcW w:w="5232" w:type="dxa"/>
          </w:tcPr>
          <w:p w14:paraId="2CA2CB53" w14:textId="035D0A25" w:rsidR="008C20D3" w:rsidRPr="00E56399" w:rsidRDefault="008C20D3" w:rsidP="00C02C1F">
            <w:pPr>
              <w:spacing w:after="120"/>
            </w:pPr>
            <w:r w:rsidRPr="003767BF">
              <w:rPr>
                <w:color w:val="000000" w:themeColor="text1"/>
              </w:rPr>
              <w:t>CPR-nr. (kun de først</w:t>
            </w:r>
            <w:r>
              <w:rPr>
                <w:color w:val="000000" w:themeColor="text1"/>
              </w:rPr>
              <w:t>e</w:t>
            </w:r>
            <w:r w:rsidRPr="003767BF">
              <w:rPr>
                <w:color w:val="000000" w:themeColor="text1"/>
              </w:rPr>
              <w:t xml:space="preserve"> 6 cifre):</w:t>
            </w:r>
          </w:p>
        </w:tc>
        <w:tc>
          <w:tcPr>
            <w:tcW w:w="5233" w:type="dxa"/>
            <w:gridSpan w:val="2"/>
            <w:vMerge/>
          </w:tcPr>
          <w:p w14:paraId="7C5F0983" w14:textId="77777777" w:rsidR="008C20D3" w:rsidRPr="00E56399" w:rsidRDefault="008C20D3" w:rsidP="00F42E4A">
            <w:pPr>
              <w:spacing w:after="120"/>
            </w:pPr>
          </w:p>
        </w:tc>
      </w:tr>
      <w:tr w:rsidR="008C20D3" w:rsidRPr="00736F02" w14:paraId="71F52589" w14:textId="77777777" w:rsidTr="004F7EFB">
        <w:trPr>
          <w:trHeight w:val="815"/>
        </w:trPr>
        <w:tc>
          <w:tcPr>
            <w:tcW w:w="5232" w:type="dxa"/>
          </w:tcPr>
          <w:p w14:paraId="5585079D" w14:textId="5245719C" w:rsidR="008C20D3" w:rsidRPr="00E56399" w:rsidRDefault="008C20D3" w:rsidP="00C02C1F">
            <w:pPr>
              <w:spacing w:after="120"/>
            </w:pPr>
            <w:r w:rsidRPr="00736F02">
              <w:t>Institution:</w:t>
            </w:r>
          </w:p>
        </w:tc>
        <w:tc>
          <w:tcPr>
            <w:tcW w:w="5233" w:type="dxa"/>
            <w:gridSpan w:val="2"/>
            <w:vMerge/>
          </w:tcPr>
          <w:p w14:paraId="6B81E9D9" w14:textId="77777777" w:rsidR="008C20D3" w:rsidRPr="00E56399" w:rsidRDefault="008C20D3" w:rsidP="00F42E4A">
            <w:pPr>
              <w:spacing w:after="120"/>
            </w:pPr>
          </w:p>
        </w:tc>
      </w:tr>
      <w:tr w:rsidR="00736F02" w:rsidRPr="00736F02" w14:paraId="34AFD183" w14:textId="77777777" w:rsidTr="004F7EFB">
        <w:trPr>
          <w:trHeight w:val="723"/>
        </w:trPr>
        <w:tc>
          <w:tcPr>
            <w:tcW w:w="5232" w:type="dxa"/>
          </w:tcPr>
          <w:p w14:paraId="33BE6951" w14:textId="29A1A4C7" w:rsidR="00736F02" w:rsidRPr="00736F02" w:rsidRDefault="008C20D3" w:rsidP="008E6E62">
            <w:pPr>
              <w:spacing w:after="120" w:line="280" w:lineRule="atLeast"/>
            </w:pPr>
            <w:r w:rsidRPr="00C12800">
              <w:t>Er den anden forælder ansat i staten</w:t>
            </w:r>
            <w:r>
              <w:t>?</w:t>
            </w:r>
            <w:r>
              <w:br/>
            </w:r>
            <w:sdt>
              <w:sdtPr>
                <w:id w:val="-90777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Ja        </w:t>
            </w:r>
            <w:sdt>
              <w:sdtPr>
                <w:id w:val="-192186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Nej</w:t>
            </w:r>
          </w:p>
        </w:tc>
        <w:tc>
          <w:tcPr>
            <w:tcW w:w="5233" w:type="dxa"/>
            <w:gridSpan w:val="2"/>
          </w:tcPr>
          <w:p w14:paraId="2ADB288F" w14:textId="7A4AE7D0" w:rsidR="00736F02" w:rsidRPr="00736F02" w:rsidRDefault="00D476F1" w:rsidP="00832F2A">
            <w:pPr>
              <w:spacing w:after="120" w:line="280" w:lineRule="atLeast"/>
            </w:pPr>
            <w:r>
              <w:t>Har du eneforældremyndighed over barnet?</w:t>
            </w:r>
            <w:r w:rsidR="00736F02" w:rsidRPr="00736F02">
              <w:br/>
            </w:r>
            <w:sdt>
              <w:sdtPr>
                <w:id w:val="-155575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02"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36F02" w:rsidRPr="00736F02">
              <w:t xml:space="preserve"> Ja        </w:t>
            </w:r>
            <w:sdt>
              <w:sdtPr>
                <w:id w:val="127745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02"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36F02" w:rsidRPr="00736F02">
              <w:t xml:space="preserve"> Nej</w:t>
            </w:r>
          </w:p>
        </w:tc>
      </w:tr>
      <w:tr w:rsidR="00736F02" w:rsidRPr="00736F02" w14:paraId="3F4B4F36" w14:textId="77777777" w:rsidTr="004F7EFB">
        <w:trPr>
          <w:trHeight w:val="723"/>
        </w:trPr>
        <w:tc>
          <w:tcPr>
            <w:tcW w:w="5232" w:type="dxa"/>
          </w:tcPr>
          <w:p w14:paraId="58056714" w14:textId="2C76EE98" w:rsidR="00736F02" w:rsidRPr="00736F02" w:rsidRDefault="008C20D3" w:rsidP="00C02C1F">
            <w:pPr>
              <w:spacing w:after="120" w:line="280" w:lineRule="atLeast"/>
            </w:pPr>
            <w:r>
              <w:t>Er den anden forælder socialt sikret i Danmark og dermed omfattet af de danske regler?</w:t>
            </w:r>
            <w:r>
              <w:br/>
            </w:r>
            <w:sdt>
              <w:sdtPr>
                <w:id w:val="-157003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Ja        </w:t>
            </w:r>
            <w:sdt>
              <w:sdtPr>
                <w:id w:val="-19775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Nej</w:t>
            </w:r>
          </w:p>
        </w:tc>
        <w:tc>
          <w:tcPr>
            <w:tcW w:w="5233" w:type="dxa"/>
            <w:gridSpan w:val="2"/>
          </w:tcPr>
          <w:p w14:paraId="625057F5" w14:textId="77777777" w:rsidR="00736F02" w:rsidRPr="00736F02" w:rsidRDefault="00736F02" w:rsidP="008E6E62">
            <w:pPr>
              <w:spacing w:after="120" w:line="280" w:lineRule="atLeast"/>
            </w:pPr>
            <w:r w:rsidRPr="00736F02">
              <w:t>Er du soloforælder?</w:t>
            </w:r>
            <w:r w:rsidRPr="00736F02">
              <w:br/>
            </w:r>
            <w:sdt>
              <w:sdtPr>
                <w:id w:val="-18011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Ja        </w:t>
            </w:r>
            <w:sdt>
              <w:sdtPr>
                <w:id w:val="43911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Nej</w:t>
            </w:r>
          </w:p>
        </w:tc>
      </w:tr>
      <w:tr w:rsidR="00736F02" w:rsidRPr="00736F02" w14:paraId="4733ADDC" w14:textId="77777777" w:rsidTr="00FF54F7">
        <w:trPr>
          <w:trHeight w:val="414"/>
        </w:trPr>
        <w:tc>
          <w:tcPr>
            <w:tcW w:w="10465" w:type="dxa"/>
            <w:gridSpan w:val="3"/>
            <w:shd w:val="clear" w:color="auto" w:fill="D73F12" w:themeFill="text2"/>
          </w:tcPr>
          <w:p w14:paraId="472A9219" w14:textId="1CFF45F3" w:rsidR="00736F02" w:rsidRPr="00736F02" w:rsidRDefault="00C557D4" w:rsidP="001C5697">
            <w:pPr>
              <w:spacing w:after="120" w:line="280" w:lineRule="atLeas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OVERDRAGELSE AF UGER</w:t>
            </w:r>
            <w:r w:rsidR="00C447FC" w:rsidRPr="00736F02">
              <w:rPr>
                <w:b/>
                <w:color w:val="FFFFFF" w:themeColor="background1"/>
              </w:rPr>
              <w:t xml:space="preserve"> MED BARSELSDAGPENGE</w:t>
            </w:r>
          </w:p>
        </w:tc>
      </w:tr>
      <w:tr w:rsidR="00736F02" w:rsidRPr="00736F02" w14:paraId="37FC9DF2" w14:textId="77777777" w:rsidTr="004F7EFB">
        <w:trPr>
          <w:trHeight w:val="1499"/>
        </w:trPr>
        <w:tc>
          <w:tcPr>
            <w:tcW w:w="5232" w:type="dxa"/>
          </w:tcPr>
          <w:p w14:paraId="4B8187D0" w14:textId="64C0BC7E" w:rsidR="00736F02" w:rsidRPr="00736F02" w:rsidRDefault="00736F02" w:rsidP="00C557D4">
            <w:pPr>
              <w:spacing w:after="120" w:line="280" w:lineRule="atLeast"/>
            </w:pPr>
            <w:r w:rsidRPr="00736F02">
              <w:t xml:space="preserve">Har du fået overdraget </w:t>
            </w:r>
            <w:r w:rsidR="00C557D4">
              <w:t>uger</w:t>
            </w:r>
            <w:r w:rsidRPr="00736F02">
              <w:t xml:space="preserve"> med barselsdagpenge fra den anden forælder?</w:t>
            </w:r>
            <w:r w:rsidRPr="00736F02">
              <w:br/>
            </w:r>
            <w:sdt>
              <w:sdtPr>
                <w:id w:val="172140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Ja        </w:t>
            </w:r>
            <w:sdt>
              <w:sdtPr>
                <w:id w:val="96346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Nej</w:t>
            </w:r>
            <w:r w:rsidRPr="00736F02">
              <w:br/>
            </w:r>
            <w:r w:rsidR="008E6E62">
              <w:br/>
            </w:r>
            <w:r w:rsidRPr="00736F02">
              <w:t>Hvis ja, hvor mange uger har du fået overdraget?</w:t>
            </w:r>
            <w:r w:rsidRPr="00736F02">
              <w:br/>
            </w:r>
            <w:sdt>
              <w:sdtPr>
                <w:alias w:val="skriv antal overdragede uger"/>
                <w:tag w:val="skriv antal overdragede uger"/>
                <w:id w:val="-1997561503"/>
                <w:placeholder>
                  <w:docPart w:val="954739ED3FBA4F128DBF968AAF098360"/>
                </w:placeholder>
                <w:showingPlcHdr/>
              </w:sdtPr>
              <w:sdtEndPr/>
              <w:sdtContent>
                <w:r w:rsidRPr="00736F02">
                  <w:t>Klik eller tryk her for at skrive tekst.</w:t>
                </w:r>
              </w:sdtContent>
            </w:sdt>
          </w:p>
        </w:tc>
        <w:tc>
          <w:tcPr>
            <w:tcW w:w="5233" w:type="dxa"/>
            <w:gridSpan w:val="2"/>
          </w:tcPr>
          <w:p w14:paraId="573C1BA0" w14:textId="5D1ABBF2" w:rsidR="00736F02" w:rsidRPr="00736F02" w:rsidRDefault="00736F02" w:rsidP="00C557D4">
            <w:pPr>
              <w:spacing w:after="120" w:line="280" w:lineRule="atLeast"/>
            </w:pPr>
            <w:r w:rsidRPr="00736F02">
              <w:t xml:space="preserve">Har du overdraget </w:t>
            </w:r>
            <w:r w:rsidR="00C557D4">
              <w:t>uger</w:t>
            </w:r>
            <w:r w:rsidRPr="00736F02">
              <w:t xml:space="preserve"> med barselsdagpenge til den anden forælder</w:t>
            </w:r>
            <w:r w:rsidR="008C20D3">
              <w:t xml:space="preserve"> eller en social</w:t>
            </w:r>
            <w:r w:rsidR="003C795A">
              <w:t xml:space="preserve"> </w:t>
            </w:r>
            <w:r w:rsidR="008C20D3">
              <w:t>forælder</w:t>
            </w:r>
            <w:r w:rsidRPr="00736F02">
              <w:t>?</w:t>
            </w:r>
            <w:r w:rsidRPr="00736F02">
              <w:br/>
            </w:r>
            <w:sdt>
              <w:sdtPr>
                <w:id w:val="-14940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Ja        </w:t>
            </w:r>
            <w:sdt>
              <w:sdtPr>
                <w:id w:val="-146202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Nej</w:t>
            </w:r>
            <w:r w:rsidRPr="00736F02">
              <w:br/>
            </w:r>
            <w:r w:rsidR="008E6E62">
              <w:br/>
            </w:r>
            <w:r w:rsidRPr="00736F02">
              <w:t>Hvis ja, hvor mange uger har du overdraget?</w:t>
            </w:r>
            <w:r w:rsidRPr="00736F02">
              <w:br/>
            </w:r>
            <w:sdt>
              <w:sdtPr>
                <w:alias w:val="skriv antal overdragede uger"/>
                <w:tag w:val="skriv antal overdragede uger"/>
                <w:id w:val="-1002734523"/>
                <w:placeholder>
                  <w:docPart w:val="5AF5FFF1EFAD4D9FA296BE830F02C953"/>
                </w:placeholder>
                <w:showingPlcHdr/>
              </w:sdtPr>
              <w:sdtEndPr/>
              <w:sdtContent>
                <w:r w:rsidRPr="00736F02">
                  <w:t>Klik eller tryk her for at skrive tekst.</w:t>
                </w:r>
              </w:sdtContent>
            </w:sdt>
          </w:p>
        </w:tc>
      </w:tr>
      <w:tr w:rsidR="00736F02" w:rsidRPr="00736F02" w14:paraId="5C5C2522" w14:textId="77777777" w:rsidTr="00FF54F7">
        <w:trPr>
          <w:trHeight w:val="475"/>
        </w:trPr>
        <w:tc>
          <w:tcPr>
            <w:tcW w:w="10465" w:type="dxa"/>
            <w:gridSpan w:val="3"/>
            <w:shd w:val="clear" w:color="auto" w:fill="D73F12" w:themeFill="text2"/>
          </w:tcPr>
          <w:p w14:paraId="71441811" w14:textId="35C6E87F" w:rsidR="00736F02" w:rsidRPr="00736F02" w:rsidRDefault="00C447FC" w:rsidP="001C5697">
            <w:pPr>
              <w:spacing w:after="120" w:line="280" w:lineRule="atLeast"/>
              <w:jc w:val="center"/>
              <w:rPr>
                <w:b/>
                <w:color w:val="FFFFFF" w:themeColor="background1"/>
              </w:rPr>
            </w:pPr>
            <w:r w:rsidRPr="00736F02">
              <w:rPr>
                <w:b/>
                <w:color w:val="FFFFFF" w:themeColor="background1"/>
              </w:rPr>
              <w:t>OVERSIGT OVER DIN BARSEL</w:t>
            </w:r>
          </w:p>
        </w:tc>
      </w:tr>
      <w:tr w:rsidR="00736F02" w:rsidRPr="00736F02" w14:paraId="41741D5E" w14:textId="77777777" w:rsidTr="00FF54F7">
        <w:trPr>
          <w:trHeight w:val="1532"/>
        </w:trPr>
        <w:tc>
          <w:tcPr>
            <w:tcW w:w="10465" w:type="dxa"/>
            <w:gridSpan w:val="3"/>
          </w:tcPr>
          <w:p w14:paraId="560964FD" w14:textId="0E44841C" w:rsidR="00736F02" w:rsidRPr="00736F02" w:rsidRDefault="00736F02" w:rsidP="002E13CA">
            <w:pPr>
              <w:spacing w:after="120" w:line="280" w:lineRule="atLeast"/>
            </w:pPr>
            <w:r w:rsidRPr="00736F02">
              <w:t xml:space="preserve">Udfyld orlovsoversigten med oplysninger om barnets fødselsdato, orlovstype og hvilke perioder du holder orlov. </w:t>
            </w:r>
            <w:r w:rsidRPr="00736F02">
              <w:br/>
            </w:r>
            <w:r w:rsidRPr="00736F02">
              <w:br/>
              <w:t xml:space="preserve">Hvis du holder </w:t>
            </w:r>
            <w:r w:rsidR="00C557D4">
              <w:t xml:space="preserve">ulønnet </w:t>
            </w:r>
            <w:r w:rsidRPr="00736F02">
              <w:t>f</w:t>
            </w:r>
            <w:r w:rsidR="00C557D4">
              <w:t>orældreorlov</w:t>
            </w:r>
            <w:r w:rsidRPr="00736F02">
              <w:t xml:space="preserve">, så skriv hvor mange uger du holder i kolonnen til venstre. Perioderne oplyses i formatet </w:t>
            </w:r>
            <w:r>
              <w:t>[</w:t>
            </w:r>
            <w:proofErr w:type="spellStart"/>
            <w:r w:rsidR="00A674D7">
              <w:t>dd</w:t>
            </w:r>
            <w:proofErr w:type="spellEnd"/>
            <w:r w:rsidR="00A674D7">
              <w:t>-mm-</w:t>
            </w:r>
            <w:proofErr w:type="spellStart"/>
            <w:r>
              <w:t>åå</w:t>
            </w:r>
            <w:proofErr w:type="spellEnd"/>
            <w:r>
              <w:t>]</w:t>
            </w:r>
            <w:r w:rsidRPr="00736F02">
              <w:t xml:space="preserve"> i kolonnen til højre (f</w:t>
            </w:r>
            <w:r>
              <w:t>.eks.</w:t>
            </w:r>
            <w:r w:rsidR="00356308">
              <w:t xml:space="preserve"> 05</w:t>
            </w:r>
            <w:r w:rsidR="002E13CA">
              <w:t>/</w:t>
            </w:r>
            <w:r w:rsidR="00356308">
              <w:t>05</w:t>
            </w:r>
            <w:r w:rsidR="002E13CA">
              <w:t>/</w:t>
            </w:r>
            <w:r w:rsidR="00356308">
              <w:t>24</w:t>
            </w:r>
            <w:r w:rsidR="008E6E62">
              <w:t>).</w:t>
            </w:r>
          </w:p>
        </w:tc>
      </w:tr>
      <w:tr w:rsidR="00736F02" w:rsidRPr="00736F02" w14:paraId="0EC90B20" w14:textId="77777777" w:rsidTr="00FF54F7">
        <w:trPr>
          <w:trHeight w:val="399"/>
        </w:trPr>
        <w:tc>
          <w:tcPr>
            <w:tcW w:w="5850" w:type="dxa"/>
            <w:gridSpan w:val="2"/>
          </w:tcPr>
          <w:p w14:paraId="3664F86D" w14:textId="5834ECBD" w:rsidR="00736F02" w:rsidRPr="00736F02" w:rsidRDefault="008E6E62" w:rsidP="008E6E62">
            <w:pPr>
              <w:spacing w:after="120" w:line="280" w:lineRule="atLeast"/>
            </w:pPr>
            <w:r>
              <w:t>Barnets fødselsdato</w:t>
            </w:r>
          </w:p>
        </w:tc>
        <w:tc>
          <w:tcPr>
            <w:tcW w:w="4615" w:type="dxa"/>
          </w:tcPr>
          <w:p w14:paraId="5A9B318E" w14:textId="77777777" w:rsidR="00736F02" w:rsidRPr="00736F02" w:rsidRDefault="00736F02" w:rsidP="008E6E62">
            <w:pPr>
              <w:spacing w:after="120" w:line="280" w:lineRule="atLeast"/>
            </w:pPr>
          </w:p>
        </w:tc>
      </w:tr>
      <w:tr w:rsidR="00736F02" w:rsidRPr="00736F02" w14:paraId="29620964" w14:textId="77777777" w:rsidTr="00FF54F7">
        <w:trPr>
          <w:trHeight w:val="399"/>
        </w:trPr>
        <w:tc>
          <w:tcPr>
            <w:tcW w:w="5850" w:type="dxa"/>
            <w:gridSpan w:val="2"/>
          </w:tcPr>
          <w:p w14:paraId="51BC8BBD" w14:textId="25D24798" w:rsidR="00736F02" w:rsidRPr="00736F02" w:rsidRDefault="00736F02" w:rsidP="00C557D4">
            <w:pPr>
              <w:spacing w:after="120" w:line="280" w:lineRule="atLeast"/>
            </w:pPr>
            <w:r w:rsidRPr="00736F02">
              <w:t>2 ugers lønnet fædre</w:t>
            </w:r>
            <w:r w:rsidR="00C557D4">
              <w:t>-/medmødre</w:t>
            </w:r>
            <w:r w:rsidR="008E6E62">
              <w:t>orlov</w:t>
            </w:r>
          </w:p>
        </w:tc>
        <w:tc>
          <w:tcPr>
            <w:tcW w:w="4615" w:type="dxa"/>
          </w:tcPr>
          <w:p w14:paraId="4949A594" w14:textId="77777777" w:rsidR="00736F02" w:rsidRPr="00736F02" w:rsidRDefault="00736F02" w:rsidP="008E6E62">
            <w:pPr>
              <w:spacing w:after="120" w:line="280" w:lineRule="atLeast"/>
            </w:pPr>
          </w:p>
        </w:tc>
      </w:tr>
      <w:tr w:rsidR="00736F02" w:rsidRPr="00736F02" w14:paraId="3DD75C0C" w14:textId="77777777" w:rsidTr="00FF54F7">
        <w:trPr>
          <w:trHeight w:val="399"/>
        </w:trPr>
        <w:tc>
          <w:tcPr>
            <w:tcW w:w="5850" w:type="dxa"/>
            <w:gridSpan w:val="2"/>
          </w:tcPr>
          <w:p w14:paraId="310F0703" w14:textId="34724643" w:rsidR="00736F02" w:rsidRPr="00736F02" w:rsidRDefault="004F7EFB" w:rsidP="008E6E62">
            <w:pPr>
              <w:spacing w:after="120" w:line="280" w:lineRule="atLeast"/>
            </w:pPr>
            <w:r>
              <w:t>10</w:t>
            </w:r>
            <w:r w:rsidR="00736F02" w:rsidRPr="00736F02">
              <w:t xml:space="preserve"> ugers lønnet forældreorlov (far</w:t>
            </w:r>
            <w:r w:rsidR="00736F02">
              <w:t>/medmor</w:t>
            </w:r>
            <w:r w:rsidR="008E6E62">
              <w:t>)</w:t>
            </w:r>
          </w:p>
        </w:tc>
        <w:tc>
          <w:tcPr>
            <w:tcW w:w="4615" w:type="dxa"/>
          </w:tcPr>
          <w:p w14:paraId="288CD515" w14:textId="77777777" w:rsidR="00736F02" w:rsidRPr="00736F02" w:rsidRDefault="00736F02" w:rsidP="008E6E62">
            <w:pPr>
              <w:spacing w:after="120" w:line="280" w:lineRule="atLeast"/>
            </w:pPr>
          </w:p>
        </w:tc>
      </w:tr>
      <w:tr w:rsidR="00736F02" w:rsidRPr="00736F02" w14:paraId="2F1161FB" w14:textId="77777777" w:rsidTr="00FF54F7">
        <w:trPr>
          <w:trHeight w:val="691"/>
        </w:trPr>
        <w:tc>
          <w:tcPr>
            <w:tcW w:w="5850" w:type="dxa"/>
            <w:gridSpan w:val="2"/>
          </w:tcPr>
          <w:p w14:paraId="09F314E6" w14:textId="03941AAB" w:rsidR="00736F02" w:rsidRPr="00736F02" w:rsidRDefault="00736F02" w:rsidP="008E6E62">
            <w:pPr>
              <w:spacing w:after="120" w:line="280" w:lineRule="atLeast"/>
            </w:pPr>
            <w:r w:rsidRPr="00736F02">
              <w:t>6 ugers lønnet forældreorlov (kan deles mellem mor og far</w:t>
            </w:r>
            <w:r w:rsidR="00694AB5">
              <w:t>/medmor</w:t>
            </w:r>
            <w:r w:rsidRPr="00736F02">
              <w:t xml:space="preserve">, </w:t>
            </w:r>
            <w:r w:rsidR="008E6E62">
              <w:t>hvis I begge er ansat i staten)</w:t>
            </w:r>
          </w:p>
        </w:tc>
        <w:tc>
          <w:tcPr>
            <w:tcW w:w="4615" w:type="dxa"/>
          </w:tcPr>
          <w:p w14:paraId="4D757B8B" w14:textId="77777777" w:rsidR="00736F02" w:rsidRPr="00736F02" w:rsidRDefault="00736F02" w:rsidP="008E6E62">
            <w:pPr>
              <w:spacing w:after="120" w:line="280" w:lineRule="atLeast"/>
            </w:pPr>
          </w:p>
        </w:tc>
      </w:tr>
      <w:tr w:rsidR="00736F02" w:rsidRPr="00736F02" w14:paraId="14CCAADB" w14:textId="77777777" w:rsidTr="00FF54F7">
        <w:trPr>
          <w:trHeight w:val="679"/>
        </w:trPr>
        <w:tc>
          <w:tcPr>
            <w:tcW w:w="5850" w:type="dxa"/>
            <w:gridSpan w:val="2"/>
          </w:tcPr>
          <w:p w14:paraId="48E8B5E5" w14:textId="23A2D2C4" w:rsidR="00736F02" w:rsidRPr="00736F02" w:rsidRDefault="00B5591D" w:rsidP="008E6E62">
            <w:pPr>
              <w:spacing w:after="120" w:line="280" w:lineRule="atLeast"/>
            </w:pPr>
            <w:sdt>
              <w:sdtPr>
                <w:alias w:val="Skriv antal uger"/>
                <w:tag w:val="Skriv antal uger"/>
                <w:id w:val="-932506624"/>
                <w:placeholder>
                  <w:docPart w:val="0FF5D8C682C649EB86579786FADAEEFD"/>
                </w:placeholder>
                <w:showingPlcHdr/>
              </w:sdtPr>
              <w:sdtEndPr/>
              <w:sdtContent>
                <w:r w:rsidR="001C5697"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 w:rsidR="001C5697" w:rsidRPr="00E56399">
              <w:t xml:space="preserve"> ugers ulønnet forældreorlov på dagpe</w:t>
            </w:r>
            <w:r w:rsidR="000311C2">
              <w:t>nge</w:t>
            </w:r>
            <w:r w:rsidR="001C5697">
              <w:t xml:space="preserve"> med pensionsindbetaling</w:t>
            </w:r>
          </w:p>
        </w:tc>
        <w:tc>
          <w:tcPr>
            <w:tcW w:w="4615" w:type="dxa"/>
          </w:tcPr>
          <w:p w14:paraId="2296F89F" w14:textId="6529961E" w:rsidR="004F7EFB" w:rsidRPr="00736F02" w:rsidRDefault="004F7EFB" w:rsidP="008E6E62">
            <w:pPr>
              <w:spacing w:after="120" w:line="280" w:lineRule="atLeast"/>
            </w:pPr>
          </w:p>
        </w:tc>
      </w:tr>
      <w:tr w:rsidR="004F7EFB" w:rsidRPr="00736F02" w14:paraId="10CE7A61" w14:textId="77777777" w:rsidTr="00FF54F7">
        <w:trPr>
          <w:trHeight w:val="679"/>
        </w:trPr>
        <w:tc>
          <w:tcPr>
            <w:tcW w:w="5850" w:type="dxa"/>
            <w:gridSpan w:val="2"/>
          </w:tcPr>
          <w:p w14:paraId="3E040E74" w14:textId="404C759F" w:rsidR="004F7EFB" w:rsidRDefault="00B5591D" w:rsidP="004F7EFB">
            <w:pPr>
              <w:spacing w:after="120"/>
            </w:pPr>
            <w:sdt>
              <w:sdtPr>
                <w:alias w:val="Skriv antal uger"/>
                <w:tag w:val="Skriv antal uger"/>
                <w:id w:val="573862130"/>
                <w:placeholder>
                  <w:docPart w:val="121B537C5723428EBF05E7B125D84BD1"/>
                </w:placeholder>
                <w:showingPlcHdr/>
              </w:sdtPr>
              <w:sdtEndPr/>
              <w:sdtContent>
                <w:r w:rsidR="001C5697"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 w:rsidR="001C5697">
              <w:t xml:space="preserve"> ugers ulønnet forældreorlov </w:t>
            </w:r>
            <w:r w:rsidR="001C5697" w:rsidRPr="003767BF">
              <w:rPr>
                <w:i/>
              </w:rPr>
              <w:t>(fraværsret)</w:t>
            </w:r>
            <w:r w:rsidR="001C5697">
              <w:t xml:space="preserve"> uden</w:t>
            </w:r>
            <w:r w:rsidR="001C5697" w:rsidRPr="00E56399">
              <w:t xml:space="preserve"> dagpe</w:t>
            </w:r>
            <w:r w:rsidR="000311C2">
              <w:t>nge</w:t>
            </w:r>
            <w:r w:rsidR="001C5697">
              <w:t xml:space="preserve"> med pensionsindbetaling</w:t>
            </w:r>
          </w:p>
        </w:tc>
        <w:tc>
          <w:tcPr>
            <w:tcW w:w="4615" w:type="dxa"/>
          </w:tcPr>
          <w:p w14:paraId="3CAB404C" w14:textId="77777777" w:rsidR="004F7EFB" w:rsidRPr="00736F02" w:rsidRDefault="004F7EFB" w:rsidP="004F7EFB">
            <w:pPr>
              <w:spacing w:after="120"/>
            </w:pPr>
          </w:p>
        </w:tc>
      </w:tr>
      <w:tr w:rsidR="004F7EFB" w:rsidRPr="00736F02" w14:paraId="7ADE4B0E" w14:textId="77777777" w:rsidTr="00FF54F7">
        <w:trPr>
          <w:trHeight w:val="679"/>
        </w:trPr>
        <w:tc>
          <w:tcPr>
            <w:tcW w:w="5850" w:type="dxa"/>
            <w:gridSpan w:val="2"/>
          </w:tcPr>
          <w:p w14:paraId="276C8D95" w14:textId="698F7658" w:rsidR="004F7EFB" w:rsidRDefault="00B5591D" w:rsidP="004F7EFB">
            <w:pPr>
              <w:spacing w:after="120"/>
            </w:pPr>
            <w:sdt>
              <w:sdtPr>
                <w:rPr>
                  <w:color w:val="A02F0D" w:themeColor="text2" w:themeShade="BF"/>
                </w:rPr>
                <w:alias w:val="Skriv antal uger - max 14 uger"/>
                <w:tag w:val="Skriv antal uger - max 14 uger"/>
                <w:id w:val="-1628004249"/>
                <w:placeholder>
                  <w:docPart w:val="390924308E0E437FB2C153D7D43C6982"/>
                </w:placeholder>
              </w:sdtPr>
              <w:sdtEndPr>
                <w:rPr>
                  <w:color w:val="auto"/>
                </w:rPr>
              </w:sdtEndPr>
              <w:sdtContent>
                <w:sdt>
                  <w:sdtPr>
                    <w:alias w:val="Skriv antal uger"/>
                    <w:tag w:val="Skriv antal uger"/>
                    <w:id w:val="885689084"/>
                    <w:placeholder>
                      <w:docPart w:val="0B4E5FA2CA224B988A1E20B28C0BB024"/>
                    </w:placeholder>
                    <w:showingPlcHdr/>
                  </w:sdtPr>
                  <w:sdtEndPr/>
                  <w:sdtContent>
                    <w:r w:rsidR="001C5697" w:rsidRPr="00AD34B8">
                      <w:rPr>
                        <w:color w:val="A02F0D" w:themeColor="text2" w:themeShade="BF"/>
                      </w:rPr>
                      <w:t>Klik eller tryk her for at skrive tekst.</w:t>
                    </w:r>
                  </w:sdtContent>
                </w:sdt>
              </w:sdtContent>
            </w:sdt>
            <w:r w:rsidR="001C5697" w:rsidRPr="00E56399">
              <w:t xml:space="preserve"> ugers</w:t>
            </w:r>
            <w:r w:rsidR="001C5697">
              <w:t xml:space="preserve"> </w:t>
            </w:r>
            <w:r w:rsidR="001C5697" w:rsidRPr="003767BF">
              <w:rPr>
                <w:i/>
              </w:rPr>
              <w:t>(forlænget)</w:t>
            </w:r>
            <w:r w:rsidR="001C5697">
              <w:t xml:space="preserve"> </w:t>
            </w:r>
            <w:r w:rsidR="001C5697" w:rsidRPr="00E56399">
              <w:t>ulønnet</w:t>
            </w:r>
            <w:r w:rsidR="001C5697">
              <w:t xml:space="preserve"> forældreorlov uden</w:t>
            </w:r>
            <w:r w:rsidR="001C5697" w:rsidRPr="00E56399">
              <w:t xml:space="preserve"> dagpe</w:t>
            </w:r>
            <w:r w:rsidR="000311C2">
              <w:t>nge</w:t>
            </w:r>
            <w:r w:rsidR="001C5697">
              <w:t xml:space="preserve"> </w:t>
            </w:r>
            <w:r w:rsidR="001C5697" w:rsidRPr="00C2375F">
              <w:rPr>
                <w:i/>
              </w:rPr>
              <w:t>uden</w:t>
            </w:r>
            <w:r w:rsidR="001C5697">
              <w:t xml:space="preserve"> pensionsindbetaling</w:t>
            </w:r>
          </w:p>
        </w:tc>
        <w:tc>
          <w:tcPr>
            <w:tcW w:w="4615" w:type="dxa"/>
          </w:tcPr>
          <w:p w14:paraId="0A806639" w14:textId="77777777" w:rsidR="004F7EFB" w:rsidRPr="00736F02" w:rsidRDefault="004F7EFB" w:rsidP="004F7EFB">
            <w:pPr>
              <w:spacing w:after="120"/>
            </w:pPr>
          </w:p>
        </w:tc>
      </w:tr>
    </w:tbl>
    <w:p w14:paraId="23024308" w14:textId="77777777" w:rsidR="000324BE" w:rsidRDefault="000324BE"/>
    <w:tbl>
      <w:tblPr>
        <w:tblW w:w="5003" w:type="pct"/>
        <w:tblBorders>
          <w:top w:val="single" w:sz="4" w:space="0" w:color="031D5C"/>
          <w:left w:val="single" w:sz="4" w:space="0" w:color="031D5C"/>
          <w:bottom w:val="single" w:sz="4" w:space="0" w:color="031D5C"/>
          <w:right w:val="single" w:sz="4" w:space="0" w:color="031D5C"/>
          <w:insideH w:val="single" w:sz="4" w:space="0" w:color="031D5C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Description w:val="#AltTextNotRequired"/>
      </w:tblPr>
      <w:tblGrid>
        <w:gridCol w:w="10463"/>
      </w:tblGrid>
      <w:tr w:rsidR="000324BE" w:rsidRPr="00736F02" w14:paraId="61DCD184" w14:textId="77777777" w:rsidTr="00EE0690">
        <w:trPr>
          <w:cantSplit/>
          <w:trHeight w:val="161"/>
        </w:trPr>
        <w:tc>
          <w:tcPr>
            <w:tcW w:w="5000" w:type="pct"/>
            <w:shd w:val="clear" w:color="auto" w:fill="D73F12" w:themeFill="text2"/>
          </w:tcPr>
          <w:p w14:paraId="5E04311B" w14:textId="77777777" w:rsidR="000324BE" w:rsidRPr="00736F02" w:rsidRDefault="000324BE" w:rsidP="00EE0690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736F02">
              <w:rPr>
                <w:b/>
                <w:color w:val="FFFFFF" w:themeColor="background1"/>
              </w:rPr>
              <w:lastRenderedPageBreak/>
              <w:t>FORLÆNGELSE AF FORÆLDREORLOV</w:t>
            </w:r>
          </w:p>
        </w:tc>
      </w:tr>
      <w:tr w:rsidR="000324BE" w:rsidRPr="00736F02" w14:paraId="00B17C76" w14:textId="77777777" w:rsidTr="00EE0690">
        <w:trPr>
          <w:cantSplit/>
          <w:trHeight w:val="278"/>
        </w:trPr>
        <w:tc>
          <w:tcPr>
            <w:tcW w:w="5000" w:type="pct"/>
          </w:tcPr>
          <w:p w14:paraId="6F5EA6B1" w14:textId="77777777" w:rsidR="000324BE" w:rsidRPr="009F2A4E" w:rsidRDefault="000324BE" w:rsidP="00EE0690">
            <w:pPr>
              <w:spacing w:after="120"/>
              <w:rPr>
                <w:color w:val="000000" w:themeColor="text1"/>
              </w:rPr>
            </w:pPr>
            <w:r w:rsidRPr="009F2A4E">
              <w:rPr>
                <w:b/>
                <w:color w:val="000000" w:themeColor="text1"/>
              </w:rPr>
              <w:t xml:space="preserve">Forlænger du forældreorloven </w:t>
            </w:r>
            <w:proofErr w:type="spellStart"/>
            <w:r w:rsidRPr="009F2A4E">
              <w:rPr>
                <w:b/>
                <w:color w:val="000000" w:themeColor="text1"/>
              </w:rPr>
              <w:t>retsbaseret</w:t>
            </w:r>
            <w:proofErr w:type="spellEnd"/>
            <w:r w:rsidRPr="009F2A4E">
              <w:rPr>
                <w:b/>
                <w:color w:val="000000" w:themeColor="text1"/>
              </w:rPr>
              <w:t xml:space="preserve"> med op til 14 uger?</w:t>
            </w:r>
            <w:r w:rsidRPr="009F2A4E">
              <w:rPr>
                <w:b/>
                <w:color w:val="000000" w:themeColor="text1"/>
              </w:rPr>
              <w:br/>
            </w:r>
            <w:r w:rsidRPr="009F2A4E">
              <w:rPr>
                <w:color w:val="000000" w:themeColor="text1"/>
              </w:rPr>
              <w:t>Sæt kryds ved den relevante situation. Skriv antal uger</w:t>
            </w:r>
            <w:r>
              <w:rPr>
                <w:color w:val="000000" w:themeColor="text1"/>
              </w:rPr>
              <w:t>s</w:t>
            </w:r>
            <w:r w:rsidRPr="009F2A4E">
              <w:rPr>
                <w:color w:val="000000" w:themeColor="text1"/>
              </w:rPr>
              <w:t xml:space="preserve"> forlængelse.</w:t>
            </w:r>
          </w:p>
          <w:p w14:paraId="1D2DCA2A" w14:textId="77777777" w:rsidR="000324BE" w:rsidRPr="00736F02" w:rsidRDefault="00B5591D" w:rsidP="00EE0690">
            <w:pPr>
              <w:spacing w:after="120"/>
            </w:pPr>
            <w:sdt>
              <w:sdtPr>
                <w:rPr>
                  <w:color w:val="000000" w:themeColor="text1"/>
                </w:rPr>
                <w:id w:val="1169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4BE" w:rsidRPr="009F2A4E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324BE" w:rsidRPr="009F2A4E">
              <w:rPr>
                <w:color w:val="000000" w:themeColor="text1"/>
              </w:rPr>
              <w:t xml:space="preserve"> Ja, jeg forlænger forældreorloven med </w:t>
            </w:r>
            <w:sdt>
              <w:sdtPr>
                <w:rPr>
                  <w:color w:val="000000" w:themeColor="text1"/>
                </w:rPr>
                <w:alias w:val="Skriv antal uger"/>
                <w:tag w:val="Skriv antal uger"/>
                <w:id w:val="1342819444"/>
                <w:placeholder>
                  <w:docPart w:val="8F4EC9B163E24907942969BC43D9CBFB"/>
                </w:placeholder>
                <w:showingPlcHdr/>
              </w:sdtPr>
              <w:sdtEndPr/>
              <w:sdtContent>
                <w:r w:rsidR="000324BE"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 w:rsidR="000324BE" w:rsidRPr="009F2A4E">
              <w:rPr>
                <w:color w:val="000000" w:themeColor="text1"/>
              </w:rPr>
              <w:t xml:space="preserve"> </w:t>
            </w:r>
            <w:r w:rsidR="000324BE">
              <w:br/>
            </w:r>
            <w:sdt>
              <w:sdtPr>
                <w:id w:val="-112845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4BE"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324BE" w:rsidRPr="00E56399">
              <w:t xml:space="preserve"> Nej, jeg forlænger ikke forældreorloven</w:t>
            </w:r>
          </w:p>
        </w:tc>
      </w:tr>
      <w:tr w:rsidR="000324BE" w:rsidRPr="00736F02" w14:paraId="0F8D5808" w14:textId="77777777" w:rsidTr="00EE0690">
        <w:trPr>
          <w:cantSplit/>
          <w:trHeight w:val="278"/>
        </w:trPr>
        <w:tc>
          <w:tcPr>
            <w:tcW w:w="5000" w:type="pct"/>
            <w:shd w:val="clear" w:color="auto" w:fill="D73F12" w:themeFill="text2"/>
          </w:tcPr>
          <w:p w14:paraId="34006E1F" w14:textId="77777777" w:rsidR="000324BE" w:rsidRPr="00736F02" w:rsidRDefault="000324BE" w:rsidP="00EE0690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736F02">
              <w:rPr>
                <w:b/>
                <w:color w:val="FFFFFF" w:themeColor="background1"/>
              </w:rPr>
              <w:t>UDSKYDELSE AF FORÆLDREORLOV</w:t>
            </w:r>
          </w:p>
        </w:tc>
      </w:tr>
      <w:tr w:rsidR="000324BE" w:rsidRPr="00736F02" w14:paraId="0369C4B1" w14:textId="77777777" w:rsidTr="00EE0690">
        <w:trPr>
          <w:cantSplit/>
          <w:trHeight w:val="278"/>
        </w:trPr>
        <w:tc>
          <w:tcPr>
            <w:tcW w:w="5000" w:type="pct"/>
          </w:tcPr>
          <w:p w14:paraId="3C76F5CC" w14:textId="77777777" w:rsidR="000324BE" w:rsidRPr="00736F02" w:rsidRDefault="000324BE" w:rsidP="00EE0690">
            <w:pPr>
              <w:spacing w:after="120"/>
              <w:rPr>
                <w:b/>
              </w:rPr>
            </w:pPr>
            <w:r w:rsidRPr="00736F02">
              <w:rPr>
                <w:b/>
              </w:rPr>
              <w:t>Udskydes en del af forældreorloven til senere afholdelse?</w:t>
            </w:r>
          </w:p>
          <w:p w14:paraId="3AC06EDC" w14:textId="77777777" w:rsidR="000324BE" w:rsidRPr="00736F02" w:rsidRDefault="000324BE" w:rsidP="00EE0690">
            <w:pPr>
              <w:spacing w:after="120"/>
            </w:pPr>
            <w:r w:rsidRPr="00736F02">
              <w:t xml:space="preserve">Sæt kryds ved den relevante situation. Hvis du udskyder forældreorlov til senere afholdelse, så skriv hvor </w:t>
            </w:r>
            <w:r>
              <w:t>mange uger og dage du udskyder.</w:t>
            </w:r>
            <w:r>
              <w:br/>
            </w:r>
            <w:r w:rsidRPr="00736F02">
              <w:br/>
            </w:r>
            <w:sdt>
              <w:sdtPr>
                <w:id w:val="87905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</w:t>
            </w:r>
            <w:r>
              <w:t xml:space="preserve">Ja, jeg udskyder </w:t>
            </w:r>
            <w:proofErr w:type="spellStart"/>
            <w:r>
              <w:t>retsbaseret</w:t>
            </w:r>
            <w:proofErr w:type="spellEnd"/>
            <w:r w:rsidRPr="00E56399">
              <w:t xml:space="preserve"> </w:t>
            </w:r>
            <w:sdt>
              <w:sdtPr>
                <w:alias w:val="op til 5 uger"/>
                <w:tag w:val="op til 5 uger"/>
                <w:id w:val="589585476"/>
                <w:placeholder>
                  <w:docPart w:val="3F945ABA340E462197358EE5B09D6AC8"/>
                </w:placeholder>
                <w:showingPlcHdr/>
              </w:sdtPr>
              <w:sdtEndPr>
                <w:rPr>
                  <w:color w:val="A02F0D" w:themeColor="text2" w:themeShade="BF"/>
                </w:rPr>
              </w:sdtEndPr>
              <w:sdtContent>
                <w:r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>
              <w:t xml:space="preserve"> ugers</w:t>
            </w:r>
            <w:r w:rsidRPr="00E56399">
              <w:t xml:space="preserve"> forældreorlov</w:t>
            </w:r>
            <w:r w:rsidRPr="00E56399">
              <w:br/>
            </w:r>
            <w:sdt>
              <w:sdtPr>
                <w:id w:val="62650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Ja, jeg udskyder aftalebaseret </w:t>
            </w:r>
            <w:sdt>
              <w:sdtPr>
                <w:alias w:val="Skriv antal uger"/>
                <w:tag w:val="Skriv antal uger"/>
                <w:id w:val="-918708434"/>
                <w:placeholder>
                  <w:docPart w:val="BF1A1F23A753474BA04B98B16A3C1FF2"/>
                </w:placeholder>
                <w:showingPlcHdr/>
              </w:sdtPr>
              <w:sdtEndPr/>
              <w:sdtContent>
                <w:r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>
              <w:t xml:space="preserve"> uger</w:t>
            </w:r>
            <w:r w:rsidRPr="00E56399">
              <w:t xml:space="preserve">s forældreorlov </w:t>
            </w:r>
            <w:r w:rsidRPr="00E56399">
              <w:br/>
            </w:r>
            <w:sdt>
              <w:sdtPr>
                <w:id w:val="109413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Nej, jeg udskyder ikke forældreorlov</w:t>
            </w:r>
          </w:p>
        </w:tc>
      </w:tr>
    </w:tbl>
    <w:p w14:paraId="19CFAF17" w14:textId="77777777" w:rsidR="000324BE" w:rsidRDefault="000324BE"/>
    <w:tbl>
      <w:tblPr>
        <w:tblW w:w="5003" w:type="pct"/>
        <w:tblBorders>
          <w:top w:val="single" w:sz="4" w:space="0" w:color="031D5C"/>
          <w:left w:val="single" w:sz="4" w:space="0" w:color="031D5C"/>
          <w:bottom w:val="single" w:sz="4" w:space="0" w:color="031D5C"/>
          <w:right w:val="single" w:sz="4" w:space="0" w:color="031D5C"/>
          <w:insideH w:val="single" w:sz="4" w:space="0" w:color="031D5C"/>
        </w:tblBorders>
        <w:tblCellMar>
          <w:top w:w="57" w:type="dxa"/>
          <w:left w:w="57" w:type="dxa"/>
          <w:bottom w:w="57" w:type="dxa"/>
          <w:right w:w="57" w:type="dxa"/>
        </w:tblCellMar>
        <w:tblLook w:val="0020" w:firstRow="1" w:lastRow="0" w:firstColumn="0" w:lastColumn="0" w:noHBand="0" w:noVBand="0"/>
        <w:tblDescription w:val="#AltTextNotRequired"/>
      </w:tblPr>
      <w:tblGrid>
        <w:gridCol w:w="6305"/>
        <w:gridCol w:w="4158"/>
      </w:tblGrid>
      <w:tr w:rsidR="00C557D4" w:rsidRPr="00736F02" w14:paraId="04B02670" w14:textId="77777777" w:rsidTr="000324BE">
        <w:trPr>
          <w:cantSplit/>
          <w:trHeight w:val="278"/>
          <w:tblHeader/>
        </w:trPr>
        <w:tc>
          <w:tcPr>
            <w:tcW w:w="5000" w:type="pct"/>
            <w:gridSpan w:val="2"/>
            <w:shd w:val="clear" w:color="auto" w:fill="D73F12" w:themeFill="text2"/>
          </w:tcPr>
          <w:p w14:paraId="3C8991EE" w14:textId="17C14262" w:rsidR="00C557D4" w:rsidRPr="00736F02" w:rsidRDefault="00C557D4" w:rsidP="001C5697">
            <w:pPr>
              <w:spacing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FERIE, SÆRLIGE FERIEDAGE, </w:t>
            </w:r>
            <w:r w:rsidRPr="00E56399">
              <w:rPr>
                <w:b/>
                <w:color w:val="FFFFFF" w:themeColor="background1"/>
              </w:rPr>
              <w:t>OMSORGSDAGE</w:t>
            </w:r>
            <w:r>
              <w:rPr>
                <w:b/>
                <w:color w:val="FFFFFF" w:themeColor="background1"/>
              </w:rPr>
              <w:t xml:space="preserve"> OG </w:t>
            </w:r>
            <w:r w:rsidRPr="00E56399">
              <w:rPr>
                <w:b/>
                <w:color w:val="FFFFFF" w:themeColor="background1"/>
              </w:rPr>
              <w:t>KONSULENTDAGE</w:t>
            </w:r>
          </w:p>
        </w:tc>
      </w:tr>
      <w:tr w:rsidR="00736F02" w:rsidRPr="00736F02" w14:paraId="6C22212F" w14:textId="77777777" w:rsidTr="000324BE">
        <w:trPr>
          <w:cantSplit/>
          <w:trHeight w:val="278"/>
        </w:trPr>
        <w:tc>
          <w:tcPr>
            <w:tcW w:w="5000" w:type="pct"/>
            <w:gridSpan w:val="2"/>
          </w:tcPr>
          <w:p w14:paraId="74BF5B65" w14:textId="2253D4E8" w:rsidR="00736F02" w:rsidRPr="00736F02" w:rsidRDefault="00736F02" w:rsidP="008E6E62">
            <w:pPr>
              <w:spacing w:after="120"/>
            </w:pPr>
            <w:r w:rsidRPr="00736F02">
              <w:t xml:space="preserve">Her skal du oplyse, hvordan du holder ferie og andet fravær i forbindelse med din barsel. Skriv antal dage i kolonnen til venstre og selve perioden i kolonnen til højre. Perioderne oplyses i formatet </w:t>
            </w:r>
            <w:r w:rsidR="00694AB5">
              <w:t>[</w:t>
            </w:r>
            <w:proofErr w:type="spellStart"/>
            <w:r w:rsidR="00694AB5">
              <w:t>dd</w:t>
            </w:r>
            <w:proofErr w:type="spellEnd"/>
            <w:r w:rsidR="002E13CA">
              <w:t>/mm/</w:t>
            </w:r>
            <w:proofErr w:type="spellStart"/>
            <w:r w:rsidR="00694AB5">
              <w:t>åå</w:t>
            </w:r>
            <w:proofErr w:type="spellEnd"/>
            <w:r w:rsidR="00694AB5">
              <w:t>]</w:t>
            </w:r>
            <w:r w:rsidRPr="00736F02">
              <w:t>.</w:t>
            </w:r>
            <w:r w:rsidRPr="00736F02">
              <w:br/>
            </w:r>
            <w:r w:rsidRPr="00736F02">
              <w:br/>
            </w:r>
            <w:r w:rsidR="00C557D4" w:rsidRPr="00E56399">
              <w:t xml:space="preserve">Du skal </w:t>
            </w:r>
            <w:r w:rsidR="00C557D4">
              <w:t>huske</w:t>
            </w:r>
            <w:r w:rsidR="00C557D4" w:rsidRPr="00E56399">
              <w:t xml:space="preserve"> tage stilling til</w:t>
            </w:r>
            <w:r w:rsidR="00C557D4">
              <w:t>,</w:t>
            </w:r>
            <w:r w:rsidR="00C557D4" w:rsidRPr="00E56399">
              <w:t xml:space="preserve"> hvad der skal ske med dine </w:t>
            </w:r>
            <w:r w:rsidR="00C557D4">
              <w:t>feriedage og omsorgsdage</w:t>
            </w:r>
            <w:r w:rsidR="00177EC6">
              <w:t xml:space="preserve">, hvis de ikke afholdes inden 1. januar og hvad der skal ske med de </w:t>
            </w:r>
            <w:r w:rsidR="00177EC6" w:rsidRPr="00D42D48">
              <w:t>særlige feriedage</w:t>
            </w:r>
            <w:r w:rsidR="00177EC6" w:rsidRPr="00E56399">
              <w:t>, hvis de ikke afhold</w:t>
            </w:r>
            <w:r w:rsidR="00177EC6">
              <w:t>es</w:t>
            </w:r>
            <w:r w:rsidR="00177EC6" w:rsidRPr="00E56399">
              <w:t xml:space="preserve"> inden</w:t>
            </w:r>
            <w:r w:rsidR="00177EC6">
              <w:t xml:space="preserve"> </w:t>
            </w:r>
            <w:r w:rsidR="00177EC6" w:rsidRPr="00E56399">
              <w:t>1. maj.</w:t>
            </w:r>
          </w:p>
        </w:tc>
      </w:tr>
      <w:tr w:rsidR="00736F02" w:rsidRPr="00736F02" w14:paraId="261B1FCE" w14:textId="77777777" w:rsidTr="000324BE">
        <w:trPr>
          <w:cantSplit/>
          <w:trHeight w:val="278"/>
        </w:trPr>
        <w:tc>
          <w:tcPr>
            <w:tcW w:w="3013" w:type="pct"/>
            <w:tcBorders>
              <w:right w:val="single" w:sz="4" w:space="0" w:color="031D5C"/>
            </w:tcBorders>
          </w:tcPr>
          <w:p w14:paraId="5E5187C0" w14:textId="77777777" w:rsidR="001C5697" w:rsidRDefault="00B5591D" w:rsidP="001C5697">
            <w:pPr>
              <w:spacing w:after="120"/>
            </w:pPr>
            <w:sdt>
              <w:sdtPr>
                <w:alias w:val="Skriv antal feriedage som du afholder"/>
                <w:tag w:val="Skriv antal dage"/>
                <w:id w:val="-1703629113"/>
                <w:placeholder>
                  <w:docPart w:val="1BC975AC9BAC4B2F88089AE8AF5E001D"/>
                </w:placeholder>
                <w:showingPlcHdr/>
              </w:sdtPr>
              <w:sdtEndPr/>
              <w:sdtContent>
                <w:r w:rsidR="001C5697"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 w:rsidR="001C5697" w:rsidRPr="00736F02">
              <w:t xml:space="preserve"> feriedage med løn*</w:t>
            </w:r>
            <w:r w:rsidR="001C5697">
              <w:br/>
            </w:r>
          </w:p>
          <w:p w14:paraId="78D1CB7B" w14:textId="77777777" w:rsidR="001C5697" w:rsidRDefault="001C5697" w:rsidP="001C5697">
            <w:pPr>
              <w:spacing w:after="120"/>
            </w:pPr>
            <w:r w:rsidRPr="00736F02">
              <w:t xml:space="preserve">Hvis du </w:t>
            </w:r>
            <w:r w:rsidRPr="00C447FC">
              <w:rPr>
                <w:u w:val="single"/>
              </w:rPr>
              <w:t>ikke</w:t>
            </w:r>
            <w:r w:rsidRPr="00736F02">
              <w:t xml:space="preserve"> får holdt</w:t>
            </w:r>
            <w:r>
              <w:t xml:space="preserve"> alle</w:t>
            </w:r>
            <w:r w:rsidRPr="00736F02">
              <w:t xml:space="preserve"> dine</w:t>
            </w:r>
            <w:r>
              <w:t xml:space="preserve"> </w:t>
            </w:r>
            <w:r w:rsidRPr="00736F02">
              <w:rPr>
                <w:u w:val="single"/>
              </w:rPr>
              <w:t>feriedage</w:t>
            </w:r>
            <w:r>
              <w:rPr>
                <w:u w:val="single"/>
              </w:rPr>
              <w:t>/samtidighedsferie</w:t>
            </w:r>
            <w:r>
              <w:t xml:space="preserve"> i indeværende ferieår, skal vi vide om alle eller en del af dine feriedage</w:t>
            </w:r>
            <w:r w:rsidRPr="00736F02">
              <w:t xml:space="preserve"> skal overføres til næste </w:t>
            </w:r>
            <w:r>
              <w:t>ferie</w:t>
            </w:r>
            <w:r w:rsidRPr="00736F02">
              <w:t xml:space="preserve">år eller </w:t>
            </w:r>
            <w:r>
              <w:t xml:space="preserve">om de </w:t>
            </w:r>
            <w:r w:rsidRPr="00736F02">
              <w:t>skal udbetales.</w:t>
            </w:r>
            <w:r>
              <w:t xml:space="preserve"> </w:t>
            </w:r>
            <w:r>
              <w:br/>
              <w:t>Skriv herunder hvor mange feriedage der skal overføres til næste ferieår eller udbetales. Er det ikke relevant med overførsel eller udbetaling, skal felterne ikke udfyldes.</w:t>
            </w:r>
            <w:r w:rsidRPr="00736F02">
              <w:br/>
            </w:r>
          </w:p>
          <w:p w14:paraId="745FECB3" w14:textId="23781BC1" w:rsidR="003E7009" w:rsidRPr="00736F02" w:rsidRDefault="00B5591D" w:rsidP="001C5697">
            <w:pPr>
              <w:spacing w:after="120"/>
            </w:pPr>
            <w:sdt>
              <w:sdtPr>
                <w:id w:val="-192140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6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697">
              <w:t xml:space="preserve"> </w:t>
            </w:r>
            <w:sdt>
              <w:sdtPr>
                <w:alias w:val="Skriv antal feriedage som skal overføres"/>
                <w:tag w:val="Skriv antal dage"/>
                <w:id w:val="533934122"/>
                <w:placeholder>
                  <w:docPart w:val="9A7C35AD2D67412CABB1D49A34152A0A"/>
                </w:placeholder>
                <w:showingPlcHdr/>
              </w:sdtPr>
              <w:sdtEndPr/>
              <w:sdtContent>
                <w:r w:rsidR="001C5697"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 w:rsidR="001C5697">
              <w:t xml:space="preserve"> feriedage skal overføres til ferieår </w:t>
            </w:r>
            <w:sdt>
              <w:sdtPr>
                <w:id w:val="-2084517185"/>
                <w:placeholder>
                  <w:docPart w:val="49BD28C456FA4B73816E81884918FCAF"/>
                </w:placeholder>
              </w:sdtPr>
              <w:sdtEndPr/>
              <w:sdtContent>
                <w:sdt>
                  <w:sdtPr>
                    <w:alias w:val="Vælg ferieår"/>
                    <w:tag w:val="Vælg ferieår"/>
                    <w:id w:val="1350842409"/>
                    <w:placeholder>
                      <w:docPart w:val="7D06AB2898FC495A8E96782F9A289EF0"/>
                    </w:placeholder>
                    <w:comboBox>
                      <w:listItem w:displayText="2024/2025" w:value="2024/2025"/>
                      <w:listItem w:displayText="2025/2026" w:value="2025/2026"/>
                      <w:listItem w:displayText="2026/2027" w:value="2026/2027"/>
                      <w:listItem w:displayText="2027/2028" w:value="2027/2028"/>
                      <w:listItem w:displayText="2028/2029" w:value="2028/2029"/>
                      <w:listItem w:displayText="2029/2030" w:value="2029/2030"/>
                    </w:comboBox>
                  </w:sdtPr>
                  <w:sdtEndPr/>
                  <w:sdtContent>
                    <w:r w:rsidR="001C5697">
                      <w:rPr>
                        <w:color w:val="A02F0D" w:themeColor="text2" w:themeShade="BF"/>
                      </w:rPr>
                      <w:t>Vælg ferieår</w:t>
                    </w:r>
                  </w:sdtContent>
                </w:sdt>
              </w:sdtContent>
            </w:sdt>
            <w:r w:rsidR="001C5697">
              <w:br/>
            </w:r>
            <w:r w:rsidR="001C5697" w:rsidRPr="00736F02">
              <w:br/>
            </w:r>
            <w:sdt>
              <w:sdtPr>
                <w:id w:val="-90283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697"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C5697" w:rsidRPr="00736F02">
              <w:t xml:space="preserve"> </w:t>
            </w:r>
            <w:sdt>
              <w:sdtPr>
                <w:alias w:val="Skriv antal feriedage som skal udbetales"/>
                <w:tag w:val="Skriv antal dage"/>
                <w:id w:val="1931535221"/>
                <w:placeholder>
                  <w:docPart w:val="2A64B6EEE59F40849D3D0F5062395D8F"/>
                </w:placeholder>
                <w:showingPlcHdr/>
              </w:sdtPr>
              <w:sdtEndPr/>
              <w:sdtContent>
                <w:r w:rsidR="001C5697"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 w:rsidR="001C5697" w:rsidRPr="00736F02">
              <w:t xml:space="preserve"> </w:t>
            </w:r>
            <w:r w:rsidR="001C5697">
              <w:t xml:space="preserve">feriedage </w:t>
            </w:r>
            <w:r w:rsidR="001C5697" w:rsidRPr="00736F02">
              <w:t>skal udbetales</w:t>
            </w:r>
          </w:p>
        </w:tc>
        <w:tc>
          <w:tcPr>
            <w:tcW w:w="1987" w:type="pct"/>
            <w:tcBorders>
              <w:left w:val="single" w:sz="4" w:space="0" w:color="031D5C"/>
            </w:tcBorders>
          </w:tcPr>
          <w:p w14:paraId="1F088D22" w14:textId="77777777" w:rsidR="00736F02" w:rsidRPr="00736F02" w:rsidRDefault="00736F02" w:rsidP="008E6E62">
            <w:pPr>
              <w:spacing w:after="120"/>
            </w:pPr>
          </w:p>
        </w:tc>
      </w:tr>
      <w:tr w:rsidR="00736F02" w:rsidRPr="00736F02" w14:paraId="3E86BCD0" w14:textId="77777777" w:rsidTr="000324BE">
        <w:trPr>
          <w:cantSplit/>
          <w:trHeight w:val="278"/>
        </w:trPr>
        <w:tc>
          <w:tcPr>
            <w:tcW w:w="3013" w:type="pct"/>
            <w:tcBorders>
              <w:right w:val="single" w:sz="4" w:space="0" w:color="031D5C"/>
            </w:tcBorders>
          </w:tcPr>
          <w:p w14:paraId="43048C7C" w14:textId="77777777" w:rsidR="001C5697" w:rsidRPr="009F2A4E" w:rsidRDefault="00B5591D" w:rsidP="001C5697">
            <w:pPr>
              <w:spacing w:after="120"/>
              <w:rPr>
                <w:color w:val="000000" w:themeColor="text1"/>
              </w:rPr>
            </w:pPr>
            <w:sdt>
              <w:sdtPr>
                <w:alias w:val="Skriv antal dage"/>
                <w:tag w:val="Skriv antal dage"/>
                <w:id w:val="-1494787937"/>
                <w:placeholder>
                  <w:docPart w:val="CC7B5A8BCA9B4B66868BB55BEE37B770"/>
                </w:placeholder>
                <w:showingPlcHdr/>
              </w:sdtPr>
              <w:sdtEndPr/>
              <w:sdtContent>
                <w:r w:rsidR="001C5697"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 w:rsidR="001C5697">
              <w:t xml:space="preserve"> særlige feriedage*</w:t>
            </w:r>
            <w:r w:rsidR="001C5697" w:rsidRPr="00E56399">
              <w:br/>
            </w:r>
            <w:r w:rsidR="001C5697" w:rsidRPr="009F2A4E">
              <w:rPr>
                <w:color w:val="000000" w:themeColor="text1"/>
              </w:rPr>
              <w:br/>
              <w:t xml:space="preserve">Hvis du </w:t>
            </w:r>
            <w:r w:rsidR="001C5697" w:rsidRPr="009F2A4E">
              <w:rPr>
                <w:color w:val="000000" w:themeColor="text1"/>
                <w:u w:val="single"/>
              </w:rPr>
              <w:t>ikke</w:t>
            </w:r>
            <w:r w:rsidR="001C5697" w:rsidRPr="009F2A4E">
              <w:rPr>
                <w:color w:val="000000" w:themeColor="text1"/>
              </w:rPr>
              <w:t xml:space="preserve"> får holdt dine </w:t>
            </w:r>
            <w:r w:rsidR="001C5697" w:rsidRPr="009F2A4E">
              <w:rPr>
                <w:color w:val="000000" w:themeColor="text1"/>
                <w:u w:val="single"/>
              </w:rPr>
              <w:t>særlige feriedage</w:t>
            </w:r>
            <w:r w:rsidR="001C5697" w:rsidRPr="009F2A4E">
              <w:rPr>
                <w:color w:val="000000" w:themeColor="text1"/>
              </w:rPr>
              <w:t xml:space="preserve">, skal vi vide om alle eller en del af dine dage skal overføres til næste år eller om de skal udbetales. </w:t>
            </w:r>
            <w:r w:rsidR="001C5697" w:rsidRPr="009F2A4E">
              <w:rPr>
                <w:color w:val="000000" w:themeColor="text1"/>
              </w:rPr>
              <w:br/>
              <w:t>Skriv herunder hvor mange dage der skal overføres eller udbetales. Er det ikke relevant med overførsel eller udbetaling, skal felterne ikke udfyldes.</w:t>
            </w:r>
            <w:r w:rsidR="001C5697" w:rsidRPr="009F2A4E">
              <w:rPr>
                <w:color w:val="000000" w:themeColor="text1"/>
              </w:rPr>
              <w:br/>
            </w:r>
            <w:r w:rsidR="001C5697" w:rsidRPr="009F2A4E">
              <w:rPr>
                <w:color w:val="000000" w:themeColor="text1"/>
              </w:rPr>
              <w:br/>
            </w:r>
            <w:sdt>
              <w:sdtPr>
                <w:rPr>
                  <w:color w:val="000000" w:themeColor="text1"/>
                </w:rPr>
                <w:id w:val="-20167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697" w:rsidRPr="009F2A4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C5697" w:rsidRPr="009F2A4E">
              <w:rPr>
                <w:color w:val="000000" w:themeColor="text1"/>
              </w:rPr>
              <w:t xml:space="preserve"> </w:t>
            </w:r>
            <w:sdt>
              <w:sdtPr>
                <w:alias w:val="Skriv antal særlige feriedage"/>
                <w:tag w:val="Skriv antal dage"/>
                <w:id w:val="960233823"/>
                <w:placeholder>
                  <w:docPart w:val="C6F559A7204B4069851582EECE9B8089"/>
                </w:placeholder>
                <w:showingPlcHdr/>
              </w:sdtPr>
              <w:sdtEndPr/>
              <w:sdtContent>
                <w:r w:rsidR="001C5697"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 w:rsidR="001C5697" w:rsidRPr="009F2A4E">
              <w:rPr>
                <w:color w:val="000000" w:themeColor="text1"/>
              </w:rPr>
              <w:t xml:space="preserve"> særlige feriedage skal overføres til næste år</w:t>
            </w:r>
            <w:r w:rsidR="001C5697">
              <w:rPr>
                <w:color w:val="000000" w:themeColor="text1"/>
              </w:rPr>
              <w:t>, så de kan holdes i perioden 1. maj til 30. april</w:t>
            </w:r>
            <w:r w:rsidR="001C5697" w:rsidRPr="009F2A4E">
              <w:rPr>
                <w:color w:val="000000" w:themeColor="text1"/>
              </w:rPr>
              <w:t xml:space="preserve"> (skal aftales med din leder)</w:t>
            </w:r>
          </w:p>
          <w:p w14:paraId="799FDC21" w14:textId="208E5095" w:rsidR="00736F02" w:rsidRPr="00736F02" w:rsidRDefault="001C5697" w:rsidP="001C5697">
            <w:pPr>
              <w:spacing w:after="120"/>
              <w:rPr>
                <w:i/>
              </w:rPr>
            </w:pPr>
            <w:r w:rsidRPr="009F2A4E">
              <w:rPr>
                <w:color w:val="000000" w:themeColor="text1"/>
              </w:rPr>
              <w:br/>
            </w:r>
            <w:sdt>
              <w:sdtPr>
                <w:rPr>
                  <w:color w:val="000000" w:themeColor="text1"/>
                </w:rPr>
                <w:id w:val="-189118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2A4E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9F2A4E">
              <w:rPr>
                <w:color w:val="000000" w:themeColor="text1"/>
              </w:rPr>
              <w:t xml:space="preserve"> </w:t>
            </w:r>
            <w:sdt>
              <w:sdtPr>
                <w:alias w:val="Skriv antal særlige feriedage"/>
                <w:tag w:val="Skriv antal dage"/>
                <w:id w:val="1075478022"/>
                <w:placeholder>
                  <w:docPart w:val="C5E067289F41449183709F20D3B8CCF3"/>
                </w:placeholder>
                <w:showingPlcHdr/>
              </w:sdtPr>
              <w:sdtEndPr/>
              <w:sdtContent>
                <w:r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 w:rsidRPr="009F2A4E">
              <w:rPr>
                <w:color w:val="000000" w:themeColor="text1"/>
              </w:rPr>
              <w:t xml:space="preserve"> særlige feriedage skal udbetales (skal aftales med din leder)</w:t>
            </w:r>
          </w:p>
        </w:tc>
        <w:tc>
          <w:tcPr>
            <w:tcW w:w="1987" w:type="pct"/>
            <w:tcBorders>
              <w:left w:val="single" w:sz="4" w:space="0" w:color="031D5C"/>
            </w:tcBorders>
          </w:tcPr>
          <w:p w14:paraId="04CCC3F8" w14:textId="77777777" w:rsidR="00736F02" w:rsidRPr="00736F02" w:rsidRDefault="00736F02" w:rsidP="008E6E62">
            <w:pPr>
              <w:spacing w:after="120"/>
            </w:pPr>
          </w:p>
        </w:tc>
      </w:tr>
      <w:tr w:rsidR="00736F02" w:rsidRPr="00736F02" w14:paraId="630148C1" w14:textId="77777777" w:rsidTr="000324BE">
        <w:trPr>
          <w:cantSplit/>
          <w:trHeight w:val="278"/>
        </w:trPr>
        <w:tc>
          <w:tcPr>
            <w:tcW w:w="3013" w:type="pct"/>
            <w:tcBorders>
              <w:right w:val="single" w:sz="4" w:space="0" w:color="031D5C"/>
            </w:tcBorders>
          </w:tcPr>
          <w:p w14:paraId="1896D1A7" w14:textId="77777777" w:rsidR="001C5697" w:rsidRDefault="00B5591D" w:rsidP="001C5697">
            <w:pPr>
              <w:spacing w:after="120"/>
            </w:pPr>
            <w:sdt>
              <w:sdtPr>
                <w:alias w:val="Skriv antal dage"/>
                <w:tag w:val="Skriv antal dage"/>
                <w:id w:val="-493944470"/>
                <w:placeholder>
                  <w:docPart w:val="7979ADAD4E934C0193B76CEA775E7B24"/>
                </w:placeholder>
              </w:sdtPr>
              <w:sdtEndPr/>
              <w:sdtContent>
                <w:sdt>
                  <w:sdtPr>
                    <w:alias w:val="Skriv antal dage"/>
                    <w:tag w:val="Skriv antal dage"/>
                    <w:id w:val="-32512249"/>
                    <w:placeholder>
                      <w:docPart w:val="7CE4FA21AE064FE7AEDA5A1800D8B657"/>
                    </w:placeholder>
                    <w:showingPlcHdr/>
                  </w:sdtPr>
                  <w:sdtEndPr/>
                  <w:sdtContent>
                    <w:r w:rsidR="001C5697" w:rsidRPr="00AD34B8">
                      <w:rPr>
                        <w:color w:val="A02F0D" w:themeColor="text2" w:themeShade="BF"/>
                      </w:rPr>
                      <w:t>Klik eller tryk her for at skrive tekst.</w:t>
                    </w:r>
                  </w:sdtContent>
                </w:sdt>
              </w:sdtContent>
            </w:sdt>
            <w:r w:rsidR="001C5697">
              <w:t xml:space="preserve"> omsorgsdage*</w:t>
            </w:r>
          </w:p>
          <w:p w14:paraId="5206487C" w14:textId="6CF59FF3" w:rsidR="00736F02" w:rsidRPr="00736F02" w:rsidRDefault="001C5697" w:rsidP="001C5697">
            <w:pPr>
              <w:spacing w:after="120"/>
            </w:pPr>
            <w:r w:rsidRPr="009F2A4E">
              <w:rPr>
                <w:color w:val="000000" w:themeColor="text1"/>
              </w:rPr>
              <w:t xml:space="preserve">Hvis du </w:t>
            </w:r>
            <w:r w:rsidRPr="009F2A4E">
              <w:rPr>
                <w:color w:val="000000" w:themeColor="text1"/>
                <w:u w:val="single"/>
              </w:rPr>
              <w:t>ikke</w:t>
            </w:r>
            <w:r w:rsidRPr="009F2A4E">
              <w:rPr>
                <w:color w:val="000000" w:themeColor="text1"/>
              </w:rPr>
              <w:t xml:space="preserve"> får holdt dine </w:t>
            </w:r>
            <w:r>
              <w:rPr>
                <w:color w:val="000000" w:themeColor="text1"/>
                <w:u w:val="single"/>
              </w:rPr>
              <w:t>omsorgs</w:t>
            </w:r>
            <w:r w:rsidRPr="009F2A4E">
              <w:rPr>
                <w:color w:val="000000" w:themeColor="text1"/>
                <w:u w:val="single"/>
              </w:rPr>
              <w:t>dage</w:t>
            </w:r>
            <w:r w:rsidRPr="009F2A4E">
              <w:rPr>
                <w:color w:val="000000" w:themeColor="text1"/>
              </w:rPr>
              <w:t xml:space="preserve"> det år barnet er født, skal vi vide om </w:t>
            </w:r>
            <w:r>
              <w:rPr>
                <w:color w:val="000000" w:themeColor="text1"/>
              </w:rPr>
              <w:t>begge</w:t>
            </w:r>
            <w:r w:rsidRPr="009F2A4E">
              <w:rPr>
                <w:color w:val="000000" w:themeColor="text1"/>
              </w:rPr>
              <w:t xml:space="preserve"> eller </w:t>
            </w:r>
            <w:r>
              <w:rPr>
                <w:color w:val="000000" w:themeColor="text1"/>
              </w:rPr>
              <w:t>den ene</w:t>
            </w:r>
            <w:r w:rsidRPr="009F2A4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dag </w:t>
            </w:r>
            <w:r w:rsidRPr="009F2A4E">
              <w:rPr>
                <w:color w:val="000000" w:themeColor="text1"/>
              </w:rPr>
              <w:t xml:space="preserve">skal overføres til næste år. </w:t>
            </w:r>
            <w:r w:rsidRPr="009F2A4E">
              <w:rPr>
                <w:color w:val="000000" w:themeColor="text1"/>
              </w:rPr>
              <w:br/>
              <w:t>Skriv herunder hvor mange dage der skal overføres. Er det ikke relevant med overførsel, skal felte</w:t>
            </w:r>
            <w:r>
              <w:rPr>
                <w:color w:val="000000" w:themeColor="text1"/>
              </w:rPr>
              <w:t>t</w:t>
            </w:r>
            <w:r w:rsidRPr="009F2A4E">
              <w:rPr>
                <w:color w:val="000000" w:themeColor="text1"/>
              </w:rPr>
              <w:t xml:space="preserve"> ikke udfyldes.</w:t>
            </w:r>
            <w:r w:rsidRPr="009F2A4E">
              <w:rPr>
                <w:color w:val="000000" w:themeColor="text1"/>
              </w:rPr>
              <w:br/>
            </w:r>
            <w:r w:rsidRPr="009F2A4E">
              <w:rPr>
                <w:color w:val="000000" w:themeColor="text1"/>
              </w:rPr>
              <w:br/>
            </w:r>
            <w:sdt>
              <w:sdtPr>
                <w:rPr>
                  <w:color w:val="000000" w:themeColor="text1"/>
                </w:rPr>
                <w:id w:val="-16518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2A4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9F2A4E">
              <w:rPr>
                <w:color w:val="000000" w:themeColor="text1"/>
              </w:rPr>
              <w:t xml:space="preserve"> </w:t>
            </w:r>
            <w:sdt>
              <w:sdtPr>
                <w:alias w:val="Skriv antal dage"/>
                <w:tag w:val="Skriv antal dage"/>
                <w:id w:val="-907694928"/>
                <w:placeholder>
                  <w:docPart w:val="E4084E17B36547E39B08E491A6CAFCA4"/>
                </w:placeholder>
                <w:showingPlcHdr/>
              </w:sdtPr>
              <w:sdtEndPr/>
              <w:sdtContent>
                <w:r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 w:rsidRPr="009F2A4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omsorgsdage</w:t>
            </w:r>
            <w:r w:rsidRPr="009F2A4E">
              <w:rPr>
                <w:color w:val="000000" w:themeColor="text1"/>
              </w:rPr>
              <w:t xml:space="preserve"> skal over</w:t>
            </w:r>
            <w:r>
              <w:rPr>
                <w:color w:val="000000" w:themeColor="text1"/>
              </w:rPr>
              <w:t>føres til næste kalenderår</w:t>
            </w:r>
          </w:p>
        </w:tc>
        <w:tc>
          <w:tcPr>
            <w:tcW w:w="1987" w:type="pct"/>
            <w:tcBorders>
              <w:left w:val="single" w:sz="4" w:space="0" w:color="031D5C"/>
            </w:tcBorders>
          </w:tcPr>
          <w:p w14:paraId="56179D7B" w14:textId="77777777" w:rsidR="00736F02" w:rsidRPr="00736F02" w:rsidRDefault="00736F02" w:rsidP="008E6E62">
            <w:pPr>
              <w:spacing w:after="120"/>
            </w:pPr>
          </w:p>
        </w:tc>
      </w:tr>
      <w:tr w:rsidR="00736F02" w:rsidRPr="00736F02" w14:paraId="4475DB7E" w14:textId="77777777" w:rsidTr="000324BE">
        <w:trPr>
          <w:cantSplit/>
          <w:trHeight w:val="278"/>
        </w:trPr>
        <w:tc>
          <w:tcPr>
            <w:tcW w:w="3013" w:type="pct"/>
            <w:tcBorders>
              <w:right w:val="single" w:sz="4" w:space="0" w:color="031D5C"/>
            </w:tcBorders>
          </w:tcPr>
          <w:p w14:paraId="4351027C" w14:textId="051BE319" w:rsidR="00736F02" w:rsidRPr="00736F02" w:rsidRDefault="00B5591D" w:rsidP="008E6E62">
            <w:pPr>
              <w:spacing w:after="120"/>
            </w:pPr>
            <w:sdt>
              <w:sdtPr>
                <w:alias w:val="Skriv antal dage"/>
                <w:tag w:val="Skriv antal dage"/>
                <w:id w:val="-2005667994"/>
                <w:placeholder>
                  <w:docPart w:val="C67079E1C4A04ABF8182CF27AA2FBD04"/>
                </w:placeholder>
              </w:sdtPr>
              <w:sdtEndPr/>
              <w:sdtContent>
                <w:sdt>
                  <w:sdtPr>
                    <w:alias w:val="Skriv antal dage"/>
                    <w:tag w:val="Skriv antal dage"/>
                    <w:id w:val="-1059167901"/>
                    <w:placeholder>
                      <w:docPart w:val="AC57F497272544B99B466767D2440A35"/>
                    </w:placeholder>
                    <w:showingPlcHdr/>
                  </w:sdtPr>
                  <w:sdtEndPr/>
                  <w:sdtContent>
                    <w:r w:rsidR="001C5697" w:rsidRPr="00AD34B8">
                      <w:rPr>
                        <w:color w:val="A02F0D" w:themeColor="text2" w:themeShade="BF"/>
                      </w:rPr>
                      <w:t>Klik eller tryk her for at skrive tekst.</w:t>
                    </w:r>
                  </w:sdtContent>
                </w:sdt>
              </w:sdtContent>
            </w:sdt>
            <w:r w:rsidR="001C5697">
              <w:t xml:space="preserve"> konsulentdage*</w:t>
            </w:r>
          </w:p>
        </w:tc>
        <w:tc>
          <w:tcPr>
            <w:tcW w:w="1987" w:type="pct"/>
            <w:tcBorders>
              <w:left w:val="single" w:sz="4" w:space="0" w:color="031D5C"/>
            </w:tcBorders>
          </w:tcPr>
          <w:p w14:paraId="15D917E1" w14:textId="77777777" w:rsidR="00736F02" w:rsidRPr="00736F02" w:rsidRDefault="00736F02" w:rsidP="008E6E62">
            <w:pPr>
              <w:spacing w:after="120"/>
            </w:pPr>
          </w:p>
        </w:tc>
      </w:tr>
      <w:tr w:rsidR="00887AC6" w:rsidRPr="00E56399" w14:paraId="7D65C813" w14:textId="77777777" w:rsidTr="000324BE">
        <w:trPr>
          <w:cantSplit/>
          <w:trHeight w:val="278"/>
        </w:trPr>
        <w:tc>
          <w:tcPr>
            <w:tcW w:w="5000" w:type="pct"/>
            <w:gridSpan w:val="2"/>
            <w:shd w:val="clear" w:color="auto" w:fill="D73F12" w:themeFill="text2"/>
          </w:tcPr>
          <w:p w14:paraId="46426D3E" w14:textId="77777777" w:rsidR="00887AC6" w:rsidRPr="00E56399" w:rsidRDefault="00887AC6" w:rsidP="0070630F">
            <w:pPr>
              <w:spacing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FØRSTE ARBEJDSDAG EFTER ENDT ORLOV OG EVT. ANDET FRAVÆR</w:t>
            </w:r>
          </w:p>
        </w:tc>
      </w:tr>
      <w:tr w:rsidR="00887AC6" w:rsidRPr="00E56399" w14:paraId="1A3C0A56" w14:textId="77777777" w:rsidTr="000324BE">
        <w:trPr>
          <w:cantSplit/>
          <w:trHeight w:val="278"/>
        </w:trPr>
        <w:tc>
          <w:tcPr>
            <w:tcW w:w="5000" w:type="pct"/>
            <w:gridSpan w:val="2"/>
          </w:tcPr>
          <w:p w14:paraId="44B977F7" w14:textId="77777777" w:rsidR="00887AC6" w:rsidRPr="00E56399" w:rsidRDefault="00887AC6" w:rsidP="0070630F">
            <w:pPr>
              <w:spacing w:after="120"/>
              <w:jc w:val="center"/>
            </w:pPr>
            <w:r>
              <w:t xml:space="preserve">Første arbejdsdag er den </w:t>
            </w:r>
            <w:sdt>
              <w:sdtPr>
                <w:id w:val="-1338463896"/>
                <w:placeholder>
                  <w:docPart w:val="2BFC1181001E4A2AAB976AD43AF6EB24"/>
                </w:placeholder>
                <w:showingPlcHdr/>
                <w:date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Pr="005D4DC5">
                  <w:rPr>
                    <w:color w:val="A02F0D" w:themeColor="text2" w:themeShade="BF"/>
                  </w:rPr>
                  <w:t>Klik eller tryk for at angive en dato.</w:t>
                </w:r>
              </w:sdtContent>
            </w:sdt>
          </w:p>
        </w:tc>
      </w:tr>
    </w:tbl>
    <w:p w14:paraId="4AD69B64" w14:textId="77777777" w:rsidR="00C557D4" w:rsidRPr="00E56399" w:rsidRDefault="008E6E62" w:rsidP="00C557D4">
      <w:r>
        <w:br/>
      </w:r>
      <w:r w:rsidR="00C557D4" w:rsidRPr="00E56399">
        <w:t>*Feriedage, særlige feriedage, omsorgsdag</w:t>
      </w:r>
      <w:r w:rsidR="00C557D4">
        <w:t xml:space="preserve">e, </w:t>
      </w:r>
      <w:r w:rsidR="00C557D4" w:rsidRPr="00E56399">
        <w:t>konsulentdage og lignende fravær opgøres i hverdage.</w:t>
      </w:r>
    </w:p>
    <w:p w14:paraId="4C0D0F44" w14:textId="16CDE172" w:rsidR="00736F02" w:rsidRPr="00595280" w:rsidRDefault="00C557D4" w:rsidP="00C557D4">
      <w:r w:rsidRPr="00E56399">
        <w:t xml:space="preserve">Vær opmærksom på, at den lønnede orlovsret kun er gældende, hvis </w:t>
      </w:r>
      <w:r>
        <w:t>din</w:t>
      </w:r>
      <w:r w:rsidRPr="00E56399">
        <w:t xml:space="preserve"> arbejdsgiver får udbetalt </w:t>
      </w:r>
      <w:r>
        <w:t>re</w:t>
      </w:r>
      <w:r w:rsidRPr="00E56399">
        <w:t>fusion for perioden.</w:t>
      </w:r>
      <w:bookmarkStart w:id="0" w:name="_GoBack"/>
      <w:bookmarkEnd w:id="0"/>
    </w:p>
    <w:sectPr w:rsidR="00736F02" w:rsidRPr="00595280" w:rsidSect="00C447FC">
      <w:headerReference w:type="default" r:id="rId10"/>
      <w:headerReference w:type="first" r:id="rId11"/>
      <w:endnotePr>
        <w:numFmt w:val="decimal"/>
      </w:endnotePr>
      <w:pgSz w:w="11907" w:h="16840" w:code="9"/>
      <w:pgMar w:top="720" w:right="720" w:bottom="720" w:left="720" w:header="567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ED0C6" w14:textId="77777777" w:rsidR="00E91647" w:rsidRDefault="00E91647">
      <w:r>
        <w:separator/>
      </w:r>
    </w:p>
  </w:endnote>
  <w:endnote w:type="continuationSeparator" w:id="0">
    <w:p w14:paraId="5F48369C" w14:textId="77777777" w:rsidR="00E91647" w:rsidRDefault="00E9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69C0C" w14:textId="77777777" w:rsidR="00E91647" w:rsidRPr="00757C29" w:rsidRDefault="00E91647" w:rsidP="00757C29">
      <w:pPr>
        <w:pStyle w:val="FootnoteSeperator"/>
      </w:pPr>
    </w:p>
  </w:footnote>
  <w:footnote w:type="continuationSeparator" w:id="0">
    <w:p w14:paraId="7BD05609" w14:textId="77777777" w:rsidR="00E91647" w:rsidRDefault="00E9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13A43" w14:textId="641293F9" w:rsidR="001A59BF" w:rsidRPr="00C27D64" w:rsidRDefault="00F32061" w:rsidP="00C27D64">
    <w:pPr>
      <w:pStyle w:val="Sidenummer"/>
    </w:pPr>
    <w:r w:rsidRPr="00C27D64">
      <w:tab/>
    </w:r>
    <w:sdt>
      <w:sdtPr>
        <w:alias w:val="Page"/>
        <w:tag w:val="{&quot;templafy&quot;:{&quot;id&quot;:&quot;5c2c2548-baf0-4863-89dd-dba30028b468&quot;}}"/>
        <w:id w:val="-1477842714"/>
        <w:placeholder>
          <w:docPart w:val="3CF9137E71E04243B951AE8BF998828D"/>
        </w:placeholder>
      </w:sdtPr>
      <w:sdtEndPr/>
      <w:sdtContent>
        <w:r>
          <w:t>Side</w:t>
        </w:r>
      </w:sdtContent>
    </w:sdt>
    <w:r w:rsidR="001A59BF" w:rsidRPr="00C27D64">
      <w:t xml:space="preserve"> </w:t>
    </w:r>
    <w:r w:rsidR="001A59BF" w:rsidRPr="00C27D64">
      <w:fldChar w:fldCharType="begin"/>
    </w:r>
    <w:r w:rsidR="001A59BF" w:rsidRPr="00C27D64">
      <w:instrText xml:space="preserve"> PAGE </w:instrText>
    </w:r>
    <w:r w:rsidR="001A59BF" w:rsidRPr="00C27D64">
      <w:fldChar w:fldCharType="separate"/>
    </w:r>
    <w:r w:rsidR="00B5591D">
      <w:rPr>
        <w:noProof/>
      </w:rPr>
      <w:t>2</w:t>
    </w:r>
    <w:r w:rsidR="001A59BF" w:rsidRPr="00C27D64">
      <w:fldChar w:fldCharType="end"/>
    </w:r>
    <w:r w:rsidR="001A59BF" w:rsidRPr="00C27D64">
      <w:t xml:space="preserve"> </w:t>
    </w:r>
    <w:sdt>
      <w:sdtPr>
        <w:alias w:val="Of"/>
        <w:tag w:val="{&quot;templafy&quot;:{&quot;id&quot;:&quot;ce0703c8-f722-4a56-a64a-02c7f3c1ce0c&quot;}}"/>
        <w:id w:val="492847068"/>
        <w:placeholder>
          <w:docPart w:val="3CF9137E71E04243B951AE8BF998828D"/>
        </w:placeholder>
      </w:sdtPr>
      <w:sdtEndPr/>
      <w:sdtContent>
        <w:r>
          <w:t>af</w:t>
        </w:r>
      </w:sdtContent>
    </w:sdt>
    <w:r w:rsidR="001A59BF" w:rsidRPr="00C27D64">
      <w:t xml:space="preserve"> </w:t>
    </w:r>
    <w:fldSimple w:instr=" NUMPAGES ">
      <w:r w:rsidR="00B5591D">
        <w:rPr>
          <w:noProof/>
        </w:rPr>
        <w:t>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6BB2E" w14:textId="77777777" w:rsidR="001D514E" w:rsidRDefault="00A13D8D" w:rsidP="001D514E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6F1A88F1" wp14:editId="68047112">
          <wp:simplePos x="0" y="0"/>
          <wp:positionH relativeFrom="margin">
            <wp:align>center</wp:align>
          </wp:positionH>
          <wp:positionV relativeFrom="page">
            <wp:posOffset>369570</wp:posOffset>
          </wp:positionV>
          <wp:extent cx="2081003" cy="414000"/>
          <wp:effectExtent l="0" t="0" r="0" b="5715"/>
          <wp:wrapNone/>
          <wp:docPr id="375745612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745612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081003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A7B5CA" w14:textId="77777777" w:rsidR="001D514E" w:rsidRDefault="001D514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5" w15:restartNumberingAfterBreak="0">
    <w:nsid w:val="6ACB3B03"/>
    <w:multiLevelType w:val="multilevel"/>
    <w:tmpl w:val="6A3290C6"/>
    <w:lvl w:ilvl="0">
      <w:start w:val="1"/>
      <w:numFmt w:val="bullet"/>
      <w:pStyle w:val="Normal-Punktliste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6" w15:restartNumberingAfterBreak="0">
    <w:nsid w:val="734C7605"/>
    <w:multiLevelType w:val="multilevel"/>
    <w:tmpl w:val="681C9406"/>
    <w:lvl w:ilvl="0">
      <w:start w:val="1"/>
      <w:numFmt w:val="decimal"/>
      <w:pStyle w:val="Normal-Nummer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14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11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9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35B8"/>
    <w:rsid w:val="00013EC8"/>
    <w:rsid w:val="000146A7"/>
    <w:rsid w:val="00015A47"/>
    <w:rsid w:val="00025BAB"/>
    <w:rsid w:val="000311C2"/>
    <w:rsid w:val="000324BE"/>
    <w:rsid w:val="000421D4"/>
    <w:rsid w:val="00051A09"/>
    <w:rsid w:val="00051A65"/>
    <w:rsid w:val="00054099"/>
    <w:rsid w:val="00055078"/>
    <w:rsid w:val="00062D6A"/>
    <w:rsid w:val="00066058"/>
    <w:rsid w:val="000769DC"/>
    <w:rsid w:val="000821B9"/>
    <w:rsid w:val="00091C08"/>
    <w:rsid w:val="000A514C"/>
    <w:rsid w:val="000B0DAA"/>
    <w:rsid w:val="000D5D7E"/>
    <w:rsid w:val="000D6E63"/>
    <w:rsid w:val="000E5196"/>
    <w:rsid w:val="000F0A2D"/>
    <w:rsid w:val="00106DDF"/>
    <w:rsid w:val="00107B13"/>
    <w:rsid w:val="00110C22"/>
    <w:rsid w:val="00115EC9"/>
    <w:rsid w:val="00121425"/>
    <w:rsid w:val="0012489C"/>
    <w:rsid w:val="00126461"/>
    <w:rsid w:val="00126D4A"/>
    <w:rsid w:val="00134F30"/>
    <w:rsid w:val="001452B9"/>
    <w:rsid w:val="00146E5A"/>
    <w:rsid w:val="00153477"/>
    <w:rsid w:val="00155C1E"/>
    <w:rsid w:val="001601FA"/>
    <w:rsid w:val="001619DE"/>
    <w:rsid w:val="00174E25"/>
    <w:rsid w:val="00176ADD"/>
    <w:rsid w:val="00177EC6"/>
    <w:rsid w:val="00180030"/>
    <w:rsid w:val="00186F7F"/>
    <w:rsid w:val="00192812"/>
    <w:rsid w:val="00192B9A"/>
    <w:rsid w:val="001A59BF"/>
    <w:rsid w:val="001B007C"/>
    <w:rsid w:val="001B3B57"/>
    <w:rsid w:val="001C4EA9"/>
    <w:rsid w:val="001C5697"/>
    <w:rsid w:val="001D3B41"/>
    <w:rsid w:val="001D514E"/>
    <w:rsid w:val="001E0B84"/>
    <w:rsid w:val="001E1205"/>
    <w:rsid w:val="001E2ADD"/>
    <w:rsid w:val="001E690A"/>
    <w:rsid w:val="001F177B"/>
    <w:rsid w:val="001F2F61"/>
    <w:rsid w:val="001F3C6A"/>
    <w:rsid w:val="001F5A1A"/>
    <w:rsid w:val="00216BE3"/>
    <w:rsid w:val="00216DE7"/>
    <w:rsid w:val="002171DE"/>
    <w:rsid w:val="00223FDF"/>
    <w:rsid w:val="0023571C"/>
    <w:rsid w:val="00236EFA"/>
    <w:rsid w:val="0024414D"/>
    <w:rsid w:val="00253AE3"/>
    <w:rsid w:val="002568FF"/>
    <w:rsid w:val="00257885"/>
    <w:rsid w:val="00270BA3"/>
    <w:rsid w:val="00276616"/>
    <w:rsid w:val="00277DAC"/>
    <w:rsid w:val="002800B3"/>
    <w:rsid w:val="00286E98"/>
    <w:rsid w:val="00295ADC"/>
    <w:rsid w:val="00296FB4"/>
    <w:rsid w:val="002A00A7"/>
    <w:rsid w:val="002A105A"/>
    <w:rsid w:val="002A1440"/>
    <w:rsid w:val="002A1A68"/>
    <w:rsid w:val="002A7D05"/>
    <w:rsid w:val="002C4167"/>
    <w:rsid w:val="002E13CA"/>
    <w:rsid w:val="002E27E2"/>
    <w:rsid w:val="002E326D"/>
    <w:rsid w:val="002E7918"/>
    <w:rsid w:val="002F2D9E"/>
    <w:rsid w:val="002F5043"/>
    <w:rsid w:val="00301857"/>
    <w:rsid w:val="0031429E"/>
    <w:rsid w:val="0031449D"/>
    <w:rsid w:val="00326A86"/>
    <w:rsid w:val="00331B15"/>
    <w:rsid w:val="0034658C"/>
    <w:rsid w:val="00346E94"/>
    <w:rsid w:val="003505B4"/>
    <w:rsid w:val="003521CA"/>
    <w:rsid w:val="003548B9"/>
    <w:rsid w:val="00356308"/>
    <w:rsid w:val="00361AEA"/>
    <w:rsid w:val="00362503"/>
    <w:rsid w:val="00380146"/>
    <w:rsid w:val="003824DD"/>
    <w:rsid w:val="00382CEA"/>
    <w:rsid w:val="003A7C5E"/>
    <w:rsid w:val="003B180B"/>
    <w:rsid w:val="003C1D7A"/>
    <w:rsid w:val="003C1F46"/>
    <w:rsid w:val="003C3A78"/>
    <w:rsid w:val="003C795A"/>
    <w:rsid w:val="003D1BE5"/>
    <w:rsid w:val="003D2281"/>
    <w:rsid w:val="003D6FCD"/>
    <w:rsid w:val="003E21DF"/>
    <w:rsid w:val="003E6170"/>
    <w:rsid w:val="003E7009"/>
    <w:rsid w:val="003E709E"/>
    <w:rsid w:val="003F128D"/>
    <w:rsid w:val="003F7BCB"/>
    <w:rsid w:val="00405B16"/>
    <w:rsid w:val="00406A77"/>
    <w:rsid w:val="004106F0"/>
    <w:rsid w:val="00414834"/>
    <w:rsid w:val="0043074C"/>
    <w:rsid w:val="00433FF8"/>
    <w:rsid w:val="004357F5"/>
    <w:rsid w:val="004628D9"/>
    <w:rsid w:val="00476B67"/>
    <w:rsid w:val="00493EAD"/>
    <w:rsid w:val="00494F03"/>
    <w:rsid w:val="004B006B"/>
    <w:rsid w:val="004B1EE2"/>
    <w:rsid w:val="004B5763"/>
    <w:rsid w:val="004C3DF7"/>
    <w:rsid w:val="004F1368"/>
    <w:rsid w:val="004F7EFB"/>
    <w:rsid w:val="005001B3"/>
    <w:rsid w:val="00504494"/>
    <w:rsid w:val="0052385B"/>
    <w:rsid w:val="00527676"/>
    <w:rsid w:val="00532561"/>
    <w:rsid w:val="00541D79"/>
    <w:rsid w:val="0054344D"/>
    <w:rsid w:val="00545F55"/>
    <w:rsid w:val="00556DFB"/>
    <w:rsid w:val="00560FFF"/>
    <w:rsid w:val="005622B9"/>
    <w:rsid w:val="00564020"/>
    <w:rsid w:val="00566666"/>
    <w:rsid w:val="00566870"/>
    <w:rsid w:val="00570BB3"/>
    <w:rsid w:val="005731FD"/>
    <w:rsid w:val="005802EE"/>
    <w:rsid w:val="00587E9F"/>
    <w:rsid w:val="005905DD"/>
    <w:rsid w:val="00595280"/>
    <w:rsid w:val="005A0090"/>
    <w:rsid w:val="005A6C22"/>
    <w:rsid w:val="005B30D2"/>
    <w:rsid w:val="005B7FEC"/>
    <w:rsid w:val="005C3091"/>
    <w:rsid w:val="005E5759"/>
    <w:rsid w:val="005E6CB9"/>
    <w:rsid w:val="005E7597"/>
    <w:rsid w:val="005F200E"/>
    <w:rsid w:val="005F5516"/>
    <w:rsid w:val="0060167C"/>
    <w:rsid w:val="006053CA"/>
    <w:rsid w:val="006267A6"/>
    <w:rsid w:val="00631085"/>
    <w:rsid w:val="0063140C"/>
    <w:rsid w:val="006327F3"/>
    <w:rsid w:val="0063291D"/>
    <w:rsid w:val="00636501"/>
    <w:rsid w:val="00640A6B"/>
    <w:rsid w:val="0066039F"/>
    <w:rsid w:val="00662B73"/>
    <w:rsid w:val="00663BB2"/>
    <w:rsid w:val="0067607C"/>
    <w:rsid w:val="00687E27"/>
    <w:rsid w:val="006923D6"/>
    <w:rsid w:val="00694AB5"/>
    <w:rsid w:val="006A4614"/>
    <w:rsid w:val="006D3599"/>
    <w:rsid w:val="006E30FE"/>
    <w:rsid w:val="006E45B5"/>
    <w:rsid w:val="006E694D"/>
    <w:rsid w:val="00700CBF"/>
    <w:rsid w:val="00711522"/>
    <w:rsid w:val="00714F56"/>
    <w:rsid w:val="0071658A"/>
    <w:rsid w:val="007215F5"/>
    <w:rsid w:val="007240BF"/>
    <w:rsid w:val="007254AF"/>
    <w:rsid w:val="0073336A"/>
    <w:rsid w:val="00736658"/>
    <w:rsid w:val="00736F02"/>
    <w:rsid w:val="00751A9F"/>
    <w:rsid w:val="00757C29"/>
    <w:rsid w:val="007606BA"/>
    <w:rsid w:val="00775968"/>
    <w:rsid w:val="00793F0A"/>
    <w:rsid w:val="007955B4"/>
    <w:rsid w:val="00796D94"/>
    <w:rsid w:val="007B0E4F"/>
    <w:rsid w:val="007B3F35"/>
    <w:rsid w:val="007B6BFF"/>
    <w:rsid w:val="007B6C2B"/>
    <w:rsid w:val="007C2199"/>
    <w:rsid w:val="007C2BE5"/>
    <w:rsid w:val="007C3256"/>
    <w:rsid w:val="007D23B5"/>
    <w:rsid w:val="007D3AE2"/>
    <w:rsid w:val="007E79D8"/>
    <w:rsid w:val="007E7EF4"/>
    <w:rsid w:val="007F5A3A"/>
    <w:rsid w:val="00800305"/>
    <w:rsid w:val="0081367C"/>
    <w:rsid w:val="00825C29"/>
    <w:rsid w:val="008262C7"/>
    <w:rsid w:val="00830FBF"/>
    <w:rsid w:val="00832F2A"/>
    <w:rsid w:val="00833E3E"/>
    <w:rsid w:val="00835531"/>
    <w:rsid w:val="00841F21"/>
    <w:rsid w:val="00856F03"/>
    <w:rsid w:val="008632C9"/>
    <w:rsid w:val="00863559"/>
    <w:rsid w:val="00877427"/>
    <w:rsid w:val="0088415B"/>
    <w:rsid w:val="00884A03"/>
    <w:rsid w:val="00887AC6"/>
    <w:rsid w:val="00893755"/>
    <w:rsid w:val="008976F4"/>
    <w:rsid w:val="008A7EBA"/>
    <w:rsid w:val="008B0A0F"/>
    <w:rsid w:val="008B40F1"/>
    <w:rsid w:val="008B71D6"/>
    <w:rsid w:val="008C20D3"/>
    <w:rsid w:val="008C385D"/>
    <w:rsid w:val="008D0573"/>
    <w:rsid w:val="008D1806"/>
    <w:rsid w:val="008D1A60"/>
    <w:rsid w:val="008D21AE"/>
    <w:rsid w:val="008D24D0"/>
    <w:rsid w:val="008E4CCC"/>
    <w:rsid w:val="008E6E62"/>
    <w:rsid w:val="008F7C35"/>
    <w:rsid w:val="00903DB7"/>
    <w:rsid w:val="00904A00"/>
    <w:rsid w:val="00906833"/>
    <w:rsid w:val="0091569A"/>
    <w:rsid w:val="00923187"/>
    <w:rsid w:val="0092707D"/>
    <w:rsid w:val="00927F30"/>
    <w:rsid w:val="00930E78"/>
    <w:rsid w:val="00932E0F"/>
    <w:rsid w:val="0094184E"/>
    <w:rsid w:val="009462E1"/>
    <w:rsid w:val="009508BA"/>
    <w:rsid w:val="00952CE6"/>
    <w:rsid w:val="009565C2"/>
    <w:rsid w:val="00957922"/>
    <w:rsid w:val="00960482"/>
    <w:rsid w:val="009606D3"/>
    <w:rsid w:val="00960DB6"/>
    <w:rsid w:val="00963F43"/>
    <w:rsid w:val="00985C7E"/>
    <w:rsid w:val="00987FE3"/>
    <w:rsid w:val="009A06B6"/>
    <w:rsid w:val="009A4452"/>
    <w:rsid w:val="009C1034"/>
    <w:rsid w:val="009C28EF"/>
    <w:rsid w:val="009C3A4A"/>
    <w:rsid w:val="009D3340"/>
    <w:rsid w:val="009D3457"/>
    <w:rsid w:val="009E3901"/>
    <w:rsid w:val="009F0852"/>
    <w:rsid w:val="009F27A2"/>
    <w:rsid w:val="009F2A43"/>
    <w:rsid w:val="00A00987"/>
    <w:rsid w:val="00A04B82"/>
    <w:rsid w:val="00A068FD"/>
    <w:rsid w:val="00A13D8D"/>
    <w:rsid w:val="00A260A8"/>
    <w:rsid w:val="00A42BEC"/>
    <w:rsid w:val="00A4417B"/>
    <w:rsid w:val="00A603F2"/>
    <w:rsid w:val="00A62A8C"/>
    <w:rsid w:val="00A64FA6"/>
    <w:rsid w:val="00A674D7"/>
    <w:rsid w:val="00A83B3A"/>
    <w:rsid w:val="00AA09E3"/>
    <w:rsid w:val="00AB233B"/>
    <w:rsid w:val="00AC1961"/>
    <w:rsid w:val="00AC3931"/>
    <w:rsid w:val="00AC7EEB"/>
    <w:rsid w:val="00AF52AC"/>
    <w:rsid w:val="00B12394"/>
    <w:rsid w:val="00B1553D"/>
    <w:rsid w:val="00B22341"/>
    <w:rsid w:val="00B22FB7"/>
    <w:rsid w:val="00B45AE1"/>
    <w:rsid w:val="00B46220"/>
    <w:rsid w:val="00B53F3B"/>
    <w:rsid w:val="00B5591D"/>
    <w:rsid w:val="00B568F9"/>
    <w:rsid w:val="00B61F7E"/>
    <w:rsid w:val="00B64909"/>
    <w:rsid w:val="00B6560D"/>
    <w:rsid w:val="00B65D23"/>
    <w:rsid w:val="00B71753"/>
    <w:rsid w:val="00B7204D"/>
    <w:rsid w:val="00B738EE"/>
    <w:rsid w:val="00B73D8F"/>
    <w:rsid w:val="00B90859"/>
    <w:rsid w:val="00B91E7D"/>
    <w:rsid w:val="00B91F9D"/>
    <w:rsid w:val="00BA2C8D"/>
    <w:rsid w:val="00BA56DF"/>
    <w:rsid w:val="00BB07C0"/>
    <w:rsid w:val="00BB7223"/>
    <w:rsid w:val="00BC3C7C"/>
    <w:rsid w:val="00BC51A0"/>
    <w:rsid w:val="00BD024E"/>
    <w:rsid w:val="00BD1B0B"/>
    <w:rsid w:val="00BE4B0D"/>
    <w:rsid w:val="00BE7FBE"/>
    <w:rsid w:val="00BF0D5E"/>
    <w:rsid w:val="00BF39B0"/>
    <w:rsid w:val="00C02C1F"/>
    <w:rsid w:val="00C046A5"/>
    <w:rsid w:val="00C13558"/>
    <w:rsid w:val="00C15BD1"/>
    <w:rsid w:val="00C27D64"/>
    <w:rsid w:val="00C27E26"/>
    <w:rsid w:val="00C31DC5"/>
    <w:rsid w:val="00C4089D"/>
    <w:rsid w:val="00C447FC"/>
    <w:rsid w:val="00C557D4"/>
    <w:rsid w:val="00C6106A"/>
    <w:rsid w:val="00C64105"/>
    <w:rsid w:val="00C769F5"/>
    <w:rsid w:val="00C86752"/>
    <w:rsid w:val="00C928F6"/>
    <w:rsid w:val="00C9424D"/>
    <w:rsid w:val="00CA0509"/>
    <w:rsid w:val="00CA107F"/>
    <w:rsid w:val="00CB0F75"/>
    <w:rsid w:val="00CB2E97"/>
    <w:rsid w:val="00CD0784"/>
    <w:rsid w:val="00CD380F"/>
    <w:rsid w:val="00CE0A9C"/>
    <w:rsid w:val="00CF32A7"/>
    <w:rsid w:val="00CF367C"/>
    <w:rsid w:val="00CF406B"/>
    <w:rsid w:val="00D0311D"/>
    <w:rsid w:val="00D035C6"/>
    <w:rsid w:val="00D148B9"/>
    <w:rsid w:val="00D2330A"/>
    <w:rsid w:val="00D24000"/>
    <w:rsid w:val="00D271E6"/>
    <w:rsid w:val="00D277C9"/>
    <w:rsid w:val="00D27834"/>
    <w:rsid w:val="00D3791D"/>
    <w:rsid w:val="00D416A3"/>
    <w:rsid w:val="00D476F1"/>
    <w:rsid w:val="00D614D4"/>
    <w:rsid w:val="00D72BA3"/>
    <w:rsid w:val="00D7677C"/>
    <w:rsid w:val="00D773E1"/>
    <w:rsid w:val="00DA25E7"/>
    <w:rsid w:val="00DA4339"/>
    <w:rsid w:val="00DB0732"/>
    <w:rsid w:val="00DB6EA5"/>
    <w:rsid w:val="00DB72F7"/>
    <w:rsid w:val="00DC0CCF"/>
    <w:rsid w:val="00DC3E1B"/>
    <w:rsid w:val="00DD1497"/>
    <w:rsid w:val="00DD545E"/>
    <w:rsid w:val="00DD6BCF"/>
    <w:rsid w:val="00DE0371"/>
    <w:rsid w:val="00DE4639"/>
    <w:rsid w:val="00DE6A38"/>
    <w:rsid w:val="00DF19AF"/>
    <w:rsid w:val="00E02094"/>
    <w:rsid w:val="00E14B72"/>
    <w:rsid w:val="00E25227"/>
    <w:rsid w:val="00E41636"/>
    <w:rsid w:val="00E51AD2"/>
    <w:rsid w:val="00E527AC"/>
    <w:rsid w:val="00E572F8"/>
    <w:rsid w:val="00E663F0"/>
    <w:rsid w:val="00E66901"/>
    <w:rsid w:val="00E75D8F"/>
    <w:rsid w:val="00E91647"/>
    <w:rsid w:val="00E9513F"/>
    <w:rsid w:val="00E95E98"/>
    <w:rsid w:val="00EC1653"/>
    <w:rsid w:val="00EC3A2D"/>
    <w:rsid w:val="00ED59B0"/>
    <w:rsid w:val="00EE1C0D"/>
    <w:rsid w:val="00EE3EB3"/>
    <w:rsid w:val="00EE6B61"/>
    <w:rsid w:val="00EF1556"/>
    <w:rsid w:val="00EF36FB"/>
    <w:rsid w:val="00EF5F89"/>
    <w:rsid w:val="00F32061"/>
    <w:rsid w:val="00F35D5E"/>
    <w:rsid w:val="00F36D9B"/>
    <w:rsid w:val="00F42E4A"/>
    <w:rsid w:val="00F4409A"/>
    <w:rsid w:val="00F51EDF"/>
    <w:rsid w:val="00F6027F"/>
    <w:rsid w:val="00F62D1C"/>
    <w:rsid w:val="00F75C2B"/>
    <w:rsid w:val="00F76766"/>
    <w:rsid w:val="00F82D3E"/>
    <w:rsid w:val="00F8790A"/>
    <w:rsid w:val="00FA0CE8"/>
    <w:rsid w:val="00FA28BF"/>
    <w:rsid w:val="00FC3A0F"/>
    <w:rsid w:val="00FC5C78"/>
    <w:rsid w:val="00FD08FA"/>
    <w:rsid w:val="00FD7BCC"/>
    <w:rsid w:val="00FE368B"/>
    <w:rsid w:val="00FF54F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D72B28F"/>
  <w15:docId w15:val="{010BC902-69BF-48D2-BAFD-7002FA5B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semiHidden="1" w:uiPriority="99" w:qFormat="1"/>
    <w:lsdException w:name="Book Title" w:semiHidden="1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08"/>
  </w:style>
  <w:style w:type="paragraph" w:styleId="Overskrift1">
    <w:name w:val="heading 1"/>
    <w:basedOn w:val="Normal"/>
    <w:next w:val="Normal"/>
    <w:link w:val="Overskrift1Tegn"/>
    <w:uiPriority w:val="1"/>
    <w:qFormat/>
    <w:rsid w:val="00091C08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091C08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091C08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091C08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091C08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091C08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091C08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091C08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091C08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091C08"/>
    <w:pPr>
      <w:numPr>
        <w:numId w:val="3"/>
      </w:numPr>
    </w:pPr>
  </w:style>
  <w:style w:type="numbering" w:styleId="1ai">
    <w:name w:val="Outline List 1"/>
    <w:basedOn w:val="Ingenoversigt"/>
    <w:semiHidden/>
    <w:rsid w:val="00091C08"/>
    <w:pPr>
      <w:numPr>
        <w:numId w:val="4"/>
      </w:numPr>
    </w:pPr>
  </w:style>
  <w:style w:type="numbering" w:styleId="ArtikelSektion">
    <w:name w:val="Outline List 3"/>
    <w:basedOn w:val="Ingenoversigt"/>
    <w:semiHidden/>
    <w:rsid w:val="00091C08"/>
    <w:pPr>
      <w:numPr>
        <w:numId w:val="5"/>
      </w:numPr>
    </w:pPr>
  </w:style>
  <w:style w:type="paragraph" w:styleId="Bloktekst">
    <w:name w:val="Block Text"/>
    <w:basedOn w:val="Normal"/>
    <w:uiPriority w:val="99"/>
    <w:semiHidden/>
    <w:rsid w:val="00091C08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091C08"/>
    <w:pPr>
      <w:spacing w:after="120"/>
    </w:pPr>
  </w:style>
  <w:style w:type="paragraph" w:styleId="Brdtekst2">
    <w:name w:val="Body Text 2"/>
    <w:basedOn w:val="Normal"/>
    <w:uiPriority w:val="99"/>
    <w:semiHidden/>
    <w:rsid w:val="00091C08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091C08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091C08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091C08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091C08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091C08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091C08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091C08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D73F12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091C08"/>
    <w:pPr>
      <w:ind w:left="4252"/>
    </w:pPr>
  </w:style>
  <w:style w:type="paragraph" w:styleId="Dato">
    <w:name w:val="Date"/>
    <w:basedOn w:val="Normal"/>
    <w:next w:val="Normal"/>
    <w:uiPriority w:val="99"/>
    <w:semiHidden/>
    <w:rsid w:val="00091C08"/>
  </w:style>
  <w:style w:type="paragraph" w:styleId="Mailsignatur">
    <w:name w:val="E-mail Signature"/>
    <w:basedOn w:val="Normal"/>
    <w:uiPriority w:val="99"/>
    <w:semiHidden/>
    <w:rsid w:val="00091C08"/>
  </w:style>
  <w:style w:type="character" w:styleId="Fremhv">
    <w:name w:val="Emphasis"/>
    <w:basedOn w:val="Standardskrifttypeiafsnit"/>
    <w:uiPriority w:val="99"/>
    <w:semiHidden/>
    <w:qFormat/>
    <w:rsid w:val="00091C08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091C08"/>
    <w:rPr>
      <w:vertAlign w:val="superscript"/>
      <w:lang w:val="da-DK"/>
    </w:rPr>
  </w:style>
  <w:style w:type="paragraph" w:styleId="Slutnotetekst">
    <w:name w:val="endnote text"/>
    <w:basedOn w:val="Normal"/>
    <w:uiPriority w:val="99"/>
    <w:semiHidden/>
    <w:rsid w:val="00091C08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091C0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091C08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091C08"/>
    <w:rPr>
      <w:vertAlign w:val="superscript"/>
      <w:lang w:val="da-DK"/>
    </w:rPr>
  </w:style>
  <w:style w:type="paragraph" w:styleId="Fodnotetekst">
    <w:name w:val="footnote text"/>
    <w:basedOn w:val="Normal"/>
    <w:uiPriority w:val="99"/>
    <w:semiHidden/>
    <w:rsid w:val="00091C08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091C08"/>
    <w:rPr>
      <w:lang w:val="da-DK"/>
    </w:rPr>
  </w:style>
  <w:style w:type="paragraph" w:styleId="HTML-adresse">
    <w:name w:val="HTML Address"/>
    <w:basedOn w:val="Normal"/>
    <w:uiPriority w:val="99"/>
    <w:semiHidden/>
    <w:rsid w:val="00091C08"/>
    <w:rPr>
      <w:i/>
      <w:iCs/>
    </w:rPr>
  </w:style>
  <w:style w:type="character" w:styleId="HTML-citat">
    <w:name w:val="HTML Cite"/>
    <w:basedOn w:val="Standardskrifttypeiafsnit"/>
    <w:uiPriority w:val="99"/>
    <w:semiHidden/>
    <w:rsid w:val="00091C08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091C08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091C08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091C08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99"/>
    <w:semiHidden/>
    <w:rsid w:val="00091C08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091C08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091C08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091C08"/>
    <w:rPr>
      <w:i/>
      <w:iCs/>
      <w:lang w:val="da-DK"/>
    </w:rPr>
  </w:style>
  <w:style w:type="character" w:styleId="Linjenummer">
    <w:name w:val="line number"/>
    <w:basedOn w:val="Standardskrifttypeiafsnit"/>
    <w:uiPriority w:val="99"/>
    <w:semiHidden/>
    <w:rsid w:val="00091C08"/>
    <w:rPr>
      <w:lang w:val="da-DK"/>
    </w:rPr>
  </w:style>
  <w:style w:type="paragraph" w:styleId="Liste">
    <w:name w:val="List"/>
    <w:basedOn w:val="Normal"/>
    <w:uiPriority w:val="99"/>
    <w:semiHidden/>
    <w:rsid w:val="00091C08"/>
    <w:pPr>
      <w:ind w:left="283" w:hanging="283"/>
    </w:pPr>
  </w:style>
  <w:style w:type="paragraph" w:styleId="Liste2">
    <w:name w:val="List 2"/>
    <w:basedOn w:val="Normal"/>
    <w:uiPriority w:val="99"/>
    <w:semiHidden/>
    <w:rsid w:val="00091C08"/>
    <w:pPr>
      <w:ind w:left="566" w:hanging="283"/>
    </w:pPr>
  </w:style>
  <w:style w:type="paragraph" w:styleId="Liste3">
    <w:name w:val="List 3"/>
    <w:basedOn w:val="Normal"/>
    <w:uiPriority w:val="99"/>
    <w:semiHidden/>
    <w:rsid w:val="00091C08"/>
    <w:pPr>
      <w:ind w:left="849" w:hanging="283"/>
    </w:pPr>
  </w:style>
  <w:style w:type="paragraph" w:styleId="Liste4">
    <w:name w:val="List 4"/>
    <w:basedOn w:val="Normal"/>
    <w:uiPriority w:val="99"/>
    <w:semiHidden/>
    <w:rsid w:val="00091C08"/>
    <w:pPr>
      <w:ind w:left="1132" w:hanging="283"/>
    </w:pPr>
  </w:style>
  <w:style w:type="paragraph" w:styleId="Liste5">
    <w:name w:val="List 5"/>
    <w:basedOn w:val="Normal"/>
    <w:uiPriority w:val="99"/>
    <w:semiHidden/>
    <w:rsid w:val="00091C08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1C08"/>
    <w:pPr>
      <w:numPr>
        <w:numId w:val="23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091C08"/>
    <w:pPr>
      <w:numPr>
        <w:numId w:val="24"/>
      </w:numPr>
    </w:pPr>
  </w:style>
  <w:style w:type="paragraph" w:styleId="Opstilling-punkttegn3">
    <w:name w:val="List Bullet 3"/>
    <w:basedOn w:val="Normal"/>
    <w:uiPriority w:val="99"/>
    <w:semiHidden/>
    <w:rsid w:val="00091C08"/>
    <w:pPr>
      <w:numPr>
        <w:numId w:val="25"/>
      </w:numPr>
    </w:pPr>
  </w:style>
  <w:style w:type="paragraph" w:styleId="Opstilling-punkttegn4">
    <w:name w:val="List Bullet 4"/>
    <w:basedOn w:val="Normal"/>
    <w:uiPriority w:val="99"/>
    <w:semiHidden/>
    <w:rsid w:val="00091C08"/>
    <w:pPr>
      <w:numPr>
        <w:numId w:val="26"/>
      </w:numPr>
    </w:pPr>
  </w:style>
  <w:style w:type="paragraph" w:styleId="Opstilling-punkttegn5">
    <w:name w:val="List Bullet 5"/>
    <w:basedOn w:val="Normal"/>
    <w:uiPriority w:val="99"/>
    <w:semiHidden/>
    <w:rsid w:val="00091C08"/>
    <w:pPr>
      <w:numPr>
        <w:numId w:val="27"/>
      </w:numPr>
    </w:pPr>
  </w:style>
  <w:style w:type="paragraph" w:styleId="Opstilling-forts">
    <w:name w:val="List Continue"/>
    <w:basedOn w:val="Normal"/>
    <w:uiPriority w:val="99"/>
    <w:semiHidden/>
    <w:rsid w:val="00091C08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091C08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091C08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091C08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091C08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091C08"/>
    <w:pPr>
      <w:numPr>
        <w:numId w:val="28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091C08"/>
    <w:pPr>
      <w:numPr>
        <w:numId w:val="29"/>
      </w:numPr>
    </w:pPr>
  </w:style>
  <w:style w:type="paragraph" w:styleId="Opstilling-talellerbogst3">
    <w:name w:val="List Number 3"/>
    <w:basedOn w:val="Normal"/>
    <w:uiPriority w:val="99"/>
    <w:semiHidden/>
    <w:rsid w:val="00091C08"/>
    <w:pPr>
      <w:numPr>
        <w:numId w:val="30"/>
      </w:numPr>
    </w:pPr>
  </w:style>
  <w:style w:type="paragraph" w:styleId="Opstilling-talellerbogst4">
    <w:name w:val="List Number 4"/>
    <w:basedOn w:val="Normal"/>
    <w:uiPriority w:val="99"/>
    <w:semiHidden/>
    <w:rsid w:val="00091C08"/>
    <w:pPr>
      <w:numPr>
        <w:numId w:val="31"/>
      </w:numPr>
    </w:pPr>
  </w:style>
  <w:style w:type="paragraph" w:styleId="Opstilling-talellerbogst5">
    <w:name w:val="List Number 5"/>
    <w:basedOn w:val="Normal"/>
    <w:uiPriority w:val="99"/>
    <w:semiHidden/>
    <w:rsid w:val="00091C08"/>
    <w:pPr>
      <w:numPr>
        <w:numId w:val="32"/>
      </w:numPr>
    </w:pPr>
  </w:style>
  <w:style w:type="paragraph" w:styleId="Brevhoved">
    <w:name w:val="Message Header"/>
    <w:basedOn w:val="Normal"/>
    <w:uiPriority w:val="99"/>
    <w:semiHidden/>
    <w:rsid w:val="00091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091C08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091C08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091C08"/>
  </w:style>
  <w:style w:type="paragraph" w:styleId="Almindeligtekst">
    <w:name w:val="Plain Text"/>
    <w:basedOn w:val="Normal"/>
    <w:uiPriority w:val="99"/>
    <w:semiHidden/>
    <w:rsid w:val="00091C08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091C08"/>
  </w:style>
  <w:style w:type="paragraph" w:styleId="Underskrift">
    <w:name w:val="Signature"/>
    <w:basedOn w:val="Normal"/>
    <w:uiPriority w:val="99"/>
    <w:semiHidden/>
    <w:rsid w:val="00091C08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091C08"/>
    <w:rPr>
      <w:b/>
      <w:bCs/>
      <w:lang w:val="da-DK"/>
    </w:rPr>
  </w:style>
  <w:style w:type="paragraph" w:styleId="Undertitel">
    <w:name w:val="Subtitle"/>
    <w:basedOn w:val="Normal"/>
    <w:uiPriority w:val="99"/>
    <w:semiHidden/>
    <w:qFormat/>
    <w:rsid w:val="00091C08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091C0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091C0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091C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091C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091C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091C0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091C0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091C0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091C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091C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091C0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091C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091C0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091C0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091C0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091C0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091C0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091C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091C0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091C0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091C0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091C0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091C0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091C0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091C0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091C0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091C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091C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091C0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091C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091C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091C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091C0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091C0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091C0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09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091C0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091C0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091C0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091C08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091C08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091C0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091C0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091C0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091C08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091C08"/>
    <w:rPr>
      <w:color w:val="800080"/>
      <w:u w:val="single"/>
      <w:lang w:val="da-DK"/>
    </w:rPr>
  </w:style>
  <w:style w:type="paragraph" w:styleId="Sidefod">
    <w:name w:val="footer"/>
    <w:basedOn w:val="Normal"/>
    <w:uiPriority w:val="99"/>
    <w:semiHidden/>
    <w:rsid w:val="00091C08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C27D64"/>
    <w:pPr>
      <w:tabs>
        <w:tab w:val="center" w:pos="4819"/>
        <w:tab w:val="right" w:pos="9638"/>
      </w:tabs>
      <w:spacing w:after="0"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091C08"/>
    <w:rPr>
      <w:color w:val="0000FF"/>
      <w:u w:val="single"/>
      <w:lang w:val="da-DK"/>
    </w:rPr>
  </w:style>
  <w:style w:type="character" w:styleId="Sidetal">
    <w:name w:val="page number"/>
    <w:basedOn w:val="Standardskrifttypeiafsnit"/>
    <w:uiPriority w:val="99"/>
    <w:semiHidden/>
    <w:rsid w:val="00091C08"/>
    <w:rPr>
      <w:rFonts w:ascii="Garamond" w:hAnsi="Garamond"/>
      <w:sz w:val="24"/>
      <w:lang w:val="da-DK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2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091C08"/>
  </w:style>
  <w:style w:type="paragraph" w:customStyle="1" w:styleId="Tabeltekst">
    <w:name w:val="Tabel tekst"/>
    <w:basedOn w:val="Normal"/>
    <w:uiPriority w:val="6"/>
    <w:rsid w:val="00091C08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091C08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091C08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091C08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091C08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091C08"/>
    <w:rPr>
      <w:b/>
    </w:rPr>
  </w:style>
  <w:style w:type="paragraph" w:customStyle="1" w:styleId="Template">
    <w:name w:val="Template"/>
    <w:uiPriority w:val="7"/>
    <w:semiHidden/>
    <w:rsid w:val="00091C08"/>
    <w:pPr>
      <w:spacing w:after="0"/>
    </w:pPr>
    <w:rPr>
      <w:noProof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091C08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091C08"/>
  </w:style>
  <w:style w:type="table" w:styleId="Tabel-Gitter">
    <w:name w:val="Table Grid"/>
    <w:basedOn w:val="Tabel-Normal"/>
    <w:rsid w:val="00091C0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091C08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091C08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091C08"/>
  </w:style>
  <w:style w:type="paragraph" w:customStyle="1" w:styleId="Template-INI">
    <w:name w:val="Template - INI"/>
    <w:basedOn w:val="Normal"/>
    <w:uiPriority w:val="7"/>
    <w:semiHidden/>
    <w:rsid w:val="00091C08"/>
    <w:pPr>
      <w:spacing w:after="0"/>
    </w:pPr>
    <w:rPr>
      <w:noProof/>
    </w:rPr>
  </w:style>
  <w:style w:type="paragraph" w:customStyle="1" w:styleId="BoksBillede">
    <w:name w:val="Boks Billede"/>
    <w:uiPriority w:val="5"/>
    <w:rsid w:val="00091C08"/>
    <w:pPr>
      <w:spacing w:after="230" w:line="230" w:lineRule="atLeast"/>
      <w:contextualSpacing/>
    </w:pPr>
    <w:rPr>
      <w:rFonts w:ascii="Arial" w:hAnsi="Arial"/>
      <w:sz w:val="17"/>
    </w:rPr>
  </w:style>
  <w:style w:type="paragraph" w:customStyle="1" w:styleId="BoksCitat">
    <w:name w:val="Boks Citat"/>
    <w:basedOn w:val="Normal"/>
    <w:next w:val="BoksTekst"/>
    <w:uiPriority w:val="5"/>
    <w:rsid w:val="00091C08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091C08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091C08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091C08"/>
    <w:pPr>
      <w:numPr>
        <w:numId w:val="22"/>
      </w:numPr>
    </w:pPr>
  </w:style>
  <w:style w:type="paragraph" w:customStyle="1" w:styleId="BoksPunktopstilling">
    <w:name w:val="Boks Punktopstilling"/>
    <w:basedOn w:val="BoksTekst"/>
    <w:uiPriority w:val="5"/>
    <w:rsid w:val="00091C08"/>
    <w:pPr>
      <w:numPr>
        <w:numId w:val="21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091C08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1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uiPriority w:val="7"/>
    <w:semiHidden/>
    <w:rsid w:val="0054344D"/>
    <w:pPr>
      <w:spacing w:line="240" w:lineRule="atLeast"/>
      <w:jc w:val="center"/>
    </w:pPr>
    <w:rPr>
      <w:rFonts w:ascii="Arial" w:hAnsi="Arial"/>
      <w:color w:val="D73F12" w:themeColor="text2"/>
      <w:sz w:val="14"/>
    </w:rPr>
  </w:style>
  <w:style w:type="paragraph" w:customStyle="1" w:styleId="ListNumberTable">
    <w:name w:val="List Number Table"/>
    <w:basedOn w:val="Opstilling-talellerbogst"/>
    <w:uiPriority w:val="2"/>
    <w:rsid w:val="00091C08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091C08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091C08"/>
    <w:pPr>
      <w:spacing w:after="0"/>
    </w:pPr>
  </w:style>
  <w:style w:type="character" w:customStyle="1" w:styleId="KildeangivelseChar">
    <w:name w:val="Kildeangivelse Char"/>
    <w:link w:val="Kildeangivelse"/>
    <w:uiPriority w:val="5"/>
    <w:locked/>
    <w:rsid w:val="00091C08"/>
    <w:rPr>
      <w:sz w:val="16"/>
      <w:lang w:val="da-DK"/>
    </w:rPr>
  </w:style>
  <w:style w:type="paragraph" w:customStyle="1" w:styleId="Space">
    <w:name w:val="Space"/>
    <w:basedOn w:val="Normal"/>
    <w:uiPriority w:val="5"/>
    <w:rsid w:val="00091C08"/>
    <w:pPr>
      <w:tabs>
        <w:tab w:val="left" w:pos="340"/>
      </w:tabs>
      <w:spacing w:after="0" w:line="240" w:lineRule="auto"/>
    </w:pPr>
    <w:rPr>
      <w:rFonts w:ascii="Arial" w:hAnsi="Arial"/>
      <w:sz w:val="2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091C08"/>
    <w:pPr>
      <w:tabs>
        <w:tab w:val="left" w:pos="680"/>
      </w:tabs>
      <w:spacing w:after="0" w:line="200" w:lineRule="atLeast"/>
      <w:ind w:left="681" w:right="227" w:hanging="454"/>
    </w:pPr>
    <w:rPr>
      <w:sz w:val="16"/>
    </w:rPr>
  </w:style>
  <w:style w:type="paragraph" w:customStyle="1" w:styleId="TabelIndsttelse">
    <w:name w:val="Tabel Indsættelse"/>
    <w:basedOn w:val="Normal"/>
    <w:uiPriority w:val="5"/>
    <w:rsid w:val="00091C08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uiPriority w:val="7"/>
    <w:semiHidden/>
    <w:rsid w:val="00B45AE1"/>
    <w:pPr>
      <w:spacing w:line="160" w:lineRule="atLeast"/>
    </w:pPr>
    <w:rPr>
      <w:rFonts w:ascii="Arial" w:hAnsi="Arial"/>
      <w:sz w:val="13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27D64"/>
    <w:rPr>
      <w:sz w:val="20"/>
      <w:lang w:val="da-DK"/>
    </w:rPr>
  </w:style>
  <w:style w:type="table" w:customStyle="1" w:styleId="Blank">
    <w:name w:val="Blank"/>
    <w:basedOn w:val="Tabel-Normal"/>
    <w:uiPriority w:val="99"/>
    <w:rsid w:val="00091C08"/>
    <w:pPr>
      <w:spacing w:after="0" w:line="240" w:lineRule="atLeast"/>
    </w:pPr>
    <w:rPr>
      <w:rFonts w:eastAsiaTheme="minorHAnsi" w:cstheme="minorBidi"/>
      <w:szCs w:val="20"/>
      <w:lang w:eastAsia="en-US"/>
    </w:rPr>
    <w:tblPr>
      <w:tblCellMar>
        <w:left w:w="0" w:type="dxa"/>
        <w:right w:w="0" w:type="dxa"/>
      </w:tblCellMar>
    </w:tblPr>
  </w:style>
  <w:style w:type="paragraph" w:customStyle="1" w:styleId="Anm">
    <w:name w:val="Anm"/>
    <w:basedOn w:val="Kildeangivelse"/>
    <w:next w:val="Normal"/>
    <w:link w:val="AnmChar"/>
    <w:uiPriority w:val="5"/>
    <w:rsid w:val="00091C08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091C08"/>
    <w:rPr>
      <w:sz w:val="16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091C08"/>
    <w:rPr>
      <w:color w:val="808080"/>
      <w:lang w:val="da-DK"/>
    </w:rPr>
  </w:style>
  <w:style w:type="paragraph" w:customStyle="1" w:styleId="Sidenummer">
    <w:name w:val="Sidenummer"/>
    <w:basedOn w:val="Normal"/>
    <w:next w:val="Sidehoved"/>
    <w:uiPriority w:val="8"/>
    <w:qFormat/>
    <w:rsid w:val="00C27D64"/>
    <w:pPr>
      <w:tabs>
        <w:tab w:val="left" w:pos="8034"/>
      </w:tabs>
      <w:ind w:right="-2268"/>
    </w:pPr>
  </w:style>
  <w:style w:type="paragraph" w:customStyle="1" w:styleId="Template-Dokumentnavn">
    <w:name w:val="Template - Dokument navn"/>
    <w:basedOn w:val="Template"/>
    <w:uiPriority w:val="7"/>
    <w:semiHidden/>
    <w:rsid w:val="00494F03"/>
    <w:pPr>
      <w:spacing w:line="440" w:lineRule="atLeast"/>
      <w:outlineLvl w:val="0"/>
    </w:pPr>
    <w:rPr>
      <w:rFonts w:ascii="Arial" w:hAnsi="Arial"/>
      <w:sz w:val="4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C7E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C7EE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C7EE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C7EE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7EE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7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7EE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0324BE"/>
    <w:rPr>
      <w:rFonts w:ascii="Arial" w:hAnsi="Arial" w:cs="Arial"/>
      <w:bCs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F9137E71E04243B951AE8BF9988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998F9-0FA4-479F-B47B-CAD8F5DD6B85}"/>
      </w:docPartPr>
      <w:docPartBody>
        <w:p w:rsidR="00D7161E" w:rsidRDefault="003C2EEA" w:rsidP="003C2EEA">
          <w:pPr>
            <w:pStyle w:val="3CF9137E71E04243B951AE8BF998828D"/>
          </w:pPr>
          <w:r w:rsidRPr="007165F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954739ED3FBA4F128DBF968AAF0983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2A45CF-4ABF-4A9E-96C1-81E7514DA1A8}"/>
      </w:docPartPr>
      <w:docPartBody>
        <w:p w:rsidR="007462BB" w:rsidRDefault="00C22E6E" w:rsidP="004C3FED">
          <w:pPr>
            <w:pStyle w:val="954739ED3FBA4F128DBF968AAF098360"/>
          </w:pPr>
          <w:r w:rsidRPr="00736F02">
            <w:t>Klik eller tryk her for at skrive tekst.</w:t>
          </w:r>
        </w:p>
      </w:docPartBody>
    </w:docPart>
    <w:docPart>
      <w:docPartPr>
        <w:name w:val="5AF5FFF1EFAD4D9FA296BE830F02C9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191C11-E7E6-4BA6-A07A-BC4B2F8627B9}"/>
      </w:docPartPr>
      <w:docPartBody>
        <w:p w:rsidR="007462BB" w:rsidRDefault="00C22E6E" w:rsidP="004C3FED">
          <w:pPr>
            <w:pStyle w:val="5AF5FFF1EFAD4D9FA296BE830F02C953"/>
          </w:pPr>
          <w:r w:rsidRPr="00736F02">
            <w:t>Klik eller tryk her for at skrive tekst.</w:t>
          </w:r>
        </w:p>
      </w:docPartBody>
    </w:docPart>
    <w:docPart>
      <w:docPartPr>
        <w:name w:val="A65DEC834D57499F89678568B27D55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B0B336-8BA1-4500-A92F-ECA7F986E4FB}"/>
      </w:docPartPr>
      <w:docPartBody>
        <w:p w:rsidR="00914762" w:rsidRDefault="006361CC" w:rsidP="006361CC">
          <w:pPr>
            <w:pStyle w:val="A65DEC834D57499F89678568B27D55AD"/>
          </w:pPr>
          <w:r w:rsidRPr="005D4DC5">
            <w:rPr>
              <w:color w:val="323E4F" w:themeColor="text2" w:themeShade="BF"/>
            </w:rPr>
            <w:t>Klik eller tryk for at angive en dato.</w:t>
          </w:r>
        </w:p>
      </w:docPartBody>
    </w:docPart>
    <w:docPart>
      <w:docPartPr>
        <w:name w:val="0FF5D8C682C649EB86579786FADAEE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906866-41CA-41C5-AA29-649DEA946BE8}"/>
      </w:docPartPr>
      <w:docPartBody>
        <w:p w:rsidR="00914762" w:rsidRDefault="006361CC" w:rsidP="006361CC">
          <w:pPr>
            <w:pStyle w:val="0FF5D8C682C649EB86579786FADAEEFD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121B537C5723428EBF05E7B125D84B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B4A68C-2415-4EA5-93D3-8421E5734330}"/>
      </w:docPartPr>
      <w:docPartBody>
        <w:p w:rsidR="00914762" w:rsidRDefault="006361CC" w:rsidP="006361CC">
          <w:pPr>
            <w:pStyle w:val="121B537C5723428EBF05E7B125D84BD1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390924308E0E437FB2C153D7D43C69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F8C342-0099-4473-86C8-C710130A38ED}"/>
      </w:docPartPr>
      <w:docPartBody>
        <w:p w:rsidR="00914762" w:rsidRDefault="006361CC" w:rsidP="006361CC">
          <w:pPr>
            <w:pStyle w:val="390924308E0E437FB2C153D7D43C6982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0B4E5FA2CA224B988A1E20B28C0BB0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4ED3DA-0021-4431-831A-740702CC9A5F}"/>
      </w:docPartPr>
      <w:docPartBody>
        <w:p w:rsidR="00914762" w:rsidRDefault="006361CC" w:rsidP="006361CC">
          <w:pPr>
            <w:pStyle w:val="0B4E5FA2CA224B988A1E20B28C0BB024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1BC975AC9BAC4B2F88089AE8AF5E00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EF85AB-3EF6-48E7-9755-737E60AF51F8}"/>
      </w:docPartPr>
      <w:docPartBody>
        <w:p w:rsidR="00914762" w:rsidRDefault="006361CC" w:rsidP="006361CC">
          <w:pPr>
            <w:pStyle w:val="1BC975AC9BAC4B2F88089AE8AF5E001D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9A7C35AD2D67412CABB1D49A34152A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3B9439-BF58-47B8-B2EC-28C48CE0BFBA}"/>
      </w:docPartPr>
      <w:docPartBody>
        <w:p w:rsidR="00914762" w:rsidRDefault="006361CC" w:rsidP="006361CC">
          <w:pPr>
            <w:pStyle w:val="9A7C35AD2D67412CABB1D49A34152A0A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49BD28C456FA4B73816E81884918FC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B6CB2F-46A6-4B64-939B-ED4F029EDBD8}"/>
      </w:docPartPr>
      <w:docPartBody>
        <w:p w:rsidR="00914762" w:rsidRDefault="006361CC" w:rsidP="006361CC">
          <w:pPr>
            <w:pStyle w:val="49BD28C456FA4B73816E81884918FCAF"/>
          </w:pPr>
          <w:r w:rsidRPr="00772F3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D06AB2898FC495A8E96782F9A289E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B5DCF0-399D-435C-96F2-09D05C9C1615}"/>
      </w:docPartPr>
      <w:docPartBody>
        <w:p w:rsidR="00914762" w:rsidRDefault="006361CC" w:rsidP="006361CC">
          <w:pPr>
            <w:pStyle w:val="7D06AB2898FC495A8E96782F9A289EF0"/>
          </w:pPr>
          <w:r w:rsidRPr="001930AB">
            <w:rPr>
              <w:rStyle w:val="Pladsholdertekst"/>
            </w:rPr>
            <w:t>Vælg et element.</w:t>
          </w:r>
        </w:p>
      </w:docPartBody>
    </w:docPart>
    <w:docPart>
      <w:docPartPr>
        <w:name w:val="2A64B6EEE59F40849D3D0F5062395D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ABE884-AA61-4DDD-943A-09CC716F23C6}"/>
      </w:docPartPr>
      <w:docPartBody>
        <w:p w:rsidR="00914762" w:rsidRDefault="006361CC" w:rsidP="006361CC">
          <w:pPr>
            <w:pStyle w:val="2A64B6EEE59F40849D3D0F5062395D8F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CC7B5A8BCA9B4B66868BB55BEE37B7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BC8C14-5789-4A31-9E4A-6D0963E51D5E}"/>
      </w:docPartPr>
      <w:docPartBody>
        <w:p w:rsidR="00914762" w:rsidRDefault="006361CC" w:rsidP="006361CC">
          <w:pPr>
            <w:pStyle w:val="CC7B5A8BCA9B4B66868BB55BEE37B770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C6F559A7204B4069851582EECE9B80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C3285-B8DF-4187-8FE2-3872973F2A74}"/>
      </w:docPartPr>
      <w:docPartBody>
        <w:p w:rsidR="00914762" w:rsidRDefault="006361CC" w:rsidP="006361CC">
          <w:pPr>
            <w:pStyle w:val="C6F559A7204B4069851582EECE9B8089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C5E067289F41449183709F20D3B8CC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44194-C0E8-4781-BE34-134324BCAFC9}"/>
      </w:docPartPr>
      <w:docPartBody>
        <w:p w:rsidR="00914762" w:rsidRDefault="006361CC" w:rsidP="006361CC">
          <w:pPr>
            <w:pStyle w:val="C5E067289F41449183709F20D3B8CCF3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7979ADAD4E934C0193B76CEA775E7B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8A1084-8B09-418C-89B8-465662DFA143}"/>
      </w:docPartPr>
      <w:docPartBody>
        <w:p w:rsidR="00914762" w:rsidRDefault="006361CC" w:rsidP="006361CC">
          <w:pPr>
            <w:pStyle w:val="7979ADAD4E934C0193B76CEA775E7B24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7CE4FA21AE064FE7AEDA5A1800D8B6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1AB6C-CF50-48DD-B61E-12233BF70719}"/>
      </w:docPartPr>
      <w:docPartBody>
        <w:p w:rsidR="00914762" w:rsidRDefault="006361CC" w:rsidP="006361CC">
          <w:pPr>
            <w:pStyle w:val="7CE4FA21AE064FE7AEDA5A1800D8B657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E4084E17B36547E39B08E491A6CAFC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7DDB9B-16C6-4CA9-A9D9-CD931947DE1B}"/>
      </w:docPartPr>
      <w:docPartBody>
        <w:p w:rsidR="00914762" w:rsidRDefault="006361CC" w:rsidP="006361CC">
          <w:pPr>
            <w:pStyle w:val="E4084E17B36547E39B08E491A6CAFCA4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C67079E1C4A04ABF8182CF27AA2FBD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4F7412-34F6-49E8-97A8-79854F758B65}"/>
      </w:docPartPr>
      <w:docPartBody>
        <w:p w:rsidR="00914762" w:rsidRDefault="006361CC" w:rsidP="006361CC">
          <w:pPr>
            <w:pStyle w:val="C67079E1C4A04ABF8182CF27AA2FBD04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AC57F497272544B99B466767D2440A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D825D4-F70D-4FB2-8C4F-098F33969670}"/>
      </w:docPartPr>
      <w:docPartBody>
        <w:p w:rsidR="00914762" w:rsidRDefault="006361CC" w:rsidP="006361CC">
          <w:pPr>
            <w:pStyle w:val="AC57F497272544B99B466767D2440A35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2BFC1181001E4A2AAB976AD43AF6EB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FCC70F-A964-445D-BA72-92852B936711}"/>
      </w:docPartPr>
      <w:docPartBody>
        <w:p w:rsidR="00F348A8" w:rsidRDefault="00914762" w:rsidP="00914762">
          <w:pPr>
            <w:pStyle w:val="2BFC1181001E4A2AAB976AD43AF6EB24"/>
          </w:pPr>
          <w:r w:rsidRPr="005D4DC5">
            <w:rPr>
              <w:color w:val="323E4F" w:themeColor="text2" w:themeShade="BF"/>
            </w:rPr>
            <w:t>Klik eller tryk for at angive en dato.</w:t>
          </w:r>
        </w:p>
      </w:docPartBody>
    </w:docPart>
    <w:docPart>
      <w:docPartPr>
        <w:name w:val="8F4EC9B163E24907942969BC43D9CB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43976F-081A-4DB0-9EA2-8B4A120FC01D}"/>
      </w:docPartPr>
      <w:docPartBody>
        <w:p w:rsidR="00CF1570" w:rsidRDefault="00715D3F" w:rsidP="00715D3F">
          <w:pPr>
            <w:pStyle w:val="8F4EC9B163E24907942969BC43D9CBFB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3F945ABA340E462197358EE5B09D6A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D079A-0DB8-4CE1-8C08-4920C1741773}"/>
      </w:docPartPr>
      <w:docPartBody>
        <w:p w:rsidR="00CF1570" w:rsidRDefault="00715D3F" w:rsidP="00715D3F">
          <w:pPr>
            <w:pStyle w:val="3F945ABA340E462197358EE5B09D6AC8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BF1A1F23A753474BA04B98B16A3C1F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4F8048-4F46-4EA2-832B-54BA2B2DE47E}"/>
      </w:docPartPr>
      <w:docPartBody>
        <w:p w:rsidR="00CF1570" w:rsidRDefault="00715D3F" w:rsidP="00715D3F">
          <w:pPr>
            <w:pStyle w:val="BF1A1F23A753474BA04B98B16A3C1FF2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EA"/>
    <w:rsid w:val="000A4CFC"/>
    <w:rsid w:val="00182579"/>
    <w:rsid w:val="003C2EEA"/>
    <w:rsid w:val="003F5731"/>
    <w:rsid w:val="0048071F"/>
    <w:rsid w:val="0049117F"/>
    <w:rsid w:val="004C3FED"/>
    <w:rsid w:val="006111BA"/>
    <w:rsid w:val="00617070"/>
    <w:rsid w:val="0063467D"/>
    <w:rsid w:val="006361CC"/>
    <w:rsid w:val="00670CC4"/>
    <w:rsid w:val="00683DC9"/>
    <w:rsid w:val="00715D3F"/>
    <w:rsid w:val="007462BB"/>
    <w:rsid w:val="007C602C"/>
    <w:rsid w:val="008704BE"/>
    <w:rsid w:val="009059E9"/>
    <w:rsid w:val="00914762"/>
    <w:rsid w:val="009338D2"/>
    <w:rsid w:val="00936BF5"/>
    <w:rsid w:val="009C6758"/>
    <w:rsid w:val="00AA0BE9"/>
    <w:rsid w:val="00C22E6E"/>
    <w:rsid w:val="00CF1570"/>
    <w:rsid w:val="00D7161E"/>
    <w:rsid w:val="00DB7FE2"/>
    <w:rsid w:val="00EA6A26"/>
    <w:rsid w:val="00F348A8"/>
    <w:rsid w:val="00F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361CC"/>
    <w:rPr>
      <w:color w:val="808080"/>
      <w:lang w:val="da-DK"/>
    </w:rPr>
  </w:style>
  <w:style w:type="paragraph" w:customStyle="1" w:styleId="3CF9137E71E04243B951AE8BF998828D">
    <w:name w:val="3CF9137E71E04243B951AE8BF998828D"/>
    <w:rsid w:val="003C2EEA"/>
  </w:style>
  <w:style w:type="paragraph" w:customStyle="1" w:styleId="FBCE5DB9EC284E30B1103F708496B0AC">
    <w:name w:val="FBCE5DB9EC284E30B1103F708496B0AC"/>
    <w:rsid w:val="004C3FED"/>
  </w:style>
  <w:style w:type="paragraph" w:customStyle="1" w:styleId="954739ED3FBA4F128DBF968AAF098360">
    <w:name w:val="954739ED3FBA4F128DBF968AAF098360"/>
    <w:rsid w:val="004C3FED"/>
  </w:style>
  <w:style w:type="paragraph" w:customStyle="1" w:styleId="5AF5FFF1EFAD4D9FA296BE830F02C953">
    <w:name w:val="5AF5FFF1EFAD4D9FA296BE830F02C953"/>
    <w:rsid w:val="004C3FED"/>
  </w:style>
  <w:style w:type="paragraph" w:customStyle="1" w:styleId="54FAD941BA714BA28D36AFAE51C6410A">
    <w:name w:val="54FAD941BA714BA28D36AFAE51C6410A"/>
    <w:rsid w:val="004C3FED"/>
  </w:style>
  <w:style w:type="paragraph" w:customStyle="1" w:styleId="4B00A195F7B4459CA38F916DB7008C58">
    <w:name w:val="4B00A195F7B4459CA38F916DB7008C58"/>
    <w:rsid w:val="004C3FED"/>
  </w:style>
  <w:style w:type="paragraph" w:customStyle="1" w:styleId="FDCB4564D89A4EC2A34D159FB3415DE3">
    <w:name w:val="FDCB4564D89A4EC2A34D159FB3415DE3"/>
    <w:rsid w:val="004C3FED"/>
  </w:style>
  <w:style w:type="paragraph" w:customStyle="1" w:styleId="80165FC8EE124C6D9FD1E2B0D5C00001">
    <w:name w:val="80165FC8EE124C6D9FD1E2B0D5C00001"/>
    <w:rsid w:val="004C3FED"/>
  </w:style>
  <w:style w:type="paragraph" w:customStyle="1" w:styleId="383B5C4AAA2E4D858DCCA87074BAA7DA">
    <w:name w:val="383B5C4AAA2E4D858DCCA87074BAA7DA"/>
    <w:rsid w:val="004C3FED"/>
  </w:style>
  <w:style w:type="paragraph" w:customStyle="1" w:styleId="5088947CDD6B470CA3E4D9946142686A">
    <w:name w:val="5088947CDD6B470CA3E4D9946142686A"/>
    <w:rsid w:val="004C3FED"/>
  </w:style>
  <w:style w:type="paragraph" w:customStyle="1" w:styleId="D736021F51114BD78079E3E1860C3FC8">
    <w:name w:val="D736021F51114BD78079E3E1860C3FC8"/>
    <w:rsid w:val="004C3FED"/>
  </w:style>
  <w:style w:type="paragraph" w:customStyle="1" w:styleId="4B0E8FBE5EFE40F58C7104CF81C8B30A">
    <w:name w:val="4B0E8FBE5EFE40F58C7104CF81C8B30A"/>
    <w:rsid w:val="004C3FED"/>
  </w:style>
  <w:style w:type="paragraph" w:customStyle="1" w:styleId="A1F15BFD4F20461BBA49BCEFCCCE9F62">
    <w:name w:val="A1F15BFD4F20461BBA49BCEFCCCE9F62"/>
    <w:rsid w:val="004C3FED"/>
  </w:style>
  <w:style w:type="paragraph" w:customStyle="1" w:styleId="26093BAE25CE44C6BFED738D69F410E6">
    <w:name w:val="26093BAE25CE44C6BFED738D69F410E6"/>
    <w:rsid w:val="004C3FED"/>
  </w:style>
  <w:style w:type="paragraph" w:customStyle="1" w:styleId="18F7BF67118E4641865DD364AE9EC90F">
    <w:name w:val="18F7BF67118E4641865DD364AE9EC90F"/>
    <w:rsid w:val="004C3FED"/>
  </w:style>
  <w:style w:type="paragraph" w:customStyle="1" w:styleId="B796386F64C14AC7897528BF3D54C049">
    <w:name w:val="B796386F64C14AC7897528BF3D54C049"/>
    <w:rsid w:val="00670CC4"/>
  </w:style>
  <w:style w:type="paragraph" w:customStyle="1" w:styleId="36C3838CF52643998AD84C7FF1165857">
    <w:name w:val="36C3838CF52643998AD84C7FF1165857"/>
    <w:rsid w:val="00670CC4"/>
  </w:style>
  <w:style w:type="paragraph" w:customStyle="1" w:styleId="53EA358D6F43416AB1F8CB4AB2C4277D">
    <w:name w:val="53EA358D6F43416AB1F8CB4AB2C4277D"/>
    <w:rsid w:val="00EA6A26"/>
  </w:style>
  <w:style w:type="paragraph" w:customStyle="1" w:styleId="737666D0425F4F66B1633ECBC94C88CD">
    <w:name w:val="737666D0425F4F66B1633ECBC94C88CD"/>
    <w:rsid w:val="000A4CFC"/>
  </w:style>
  <w:style w:type="paragraph" w:customStyle="1" w:styleId="73C5F543DBE24BFE9EB8D0CBF3B805B0">
    <w:name w:val="73C5F543DBE24BFE9EB8D0CBF3B805B0"/>
    <w:rsid w:val="000A4CFC"/>
  </w:style>
  <w:style w:type="paragraph" w:customStyle="1" w:styleId="A17A5D0985EF4032B1DE097649944BE0">
    <w:name w:val="A17A5D0985EF4032B1DE097649944BE0"/>
    <w:rsid w:val="000A4CFC"/>
  </w:style>
  <w:style w:type="paragraph" w:customStyle="1" w:styleId="A4D56FB7462343EEB04D19125F95EFF1">
    <w:name w:val="A4D56FB7462343EEB04D19125F95EFF1"/>
    <w:rsid w:val="000A4CFC"/>
  </w:style>
  <w:style w:type="paragraph" w:customStyle="1" w:styleId="517D5F49B19D48C0B2228FE563BC1AA0">
    <w:name w:val="517D5F49B19D48C0B2228FE563BC1AA0"/>
    <w:rsid w:val="000A4CFC"/>
  </w:style>
  <w:style w:type="paragraph" w:customStyle="1" w:styleId="BD56437D14864A4DAD0B476ED3F41305">
    <w:name w:val="BD56437D14864A4DAD0B476ED3F41305"/>
    <w:rsid w:val="000A4CFC"/>
  </w:style>
  <w:style w:type="paragraph" w:customStyle="1" w:styleId="3993DC95548B4F80809F1F8EA5617388">
    <w:name w:val="3993DC95548B4F80809F1F8EA5617388"/>
    <w:rsid w:val="000A4CFC"/>
  </w:style>
  <w:style w:type="paragraph" w:customStyle="1" w:styleId="58B3C849DA47421190C023FF5F8E4334">
    <w:name w:val="58B3C849DA47421190C023FF5F8E4334"/>
    <w:rsid w:val="000A4CFC"/>
  </w:style>
  <w:style w:type="paragraph" w:customStyle="1" w:styleId="4D67DEE5E33443F9BA48D4A4A9A8D2EE">
    <w:name w:val="4D67DEE5E33443F9BA48D4A4A9A8D2EE"/>
    <w:rsid w:val="000A4CFC"/>
  </w:style>
  <w:style w:type="paragraph" w:customStyle="1" w:styleId="BD8ED97811FB4C7AB9EF5413AC9CA04D">
    <w:name w:val="BD8ED97811FB4C7AB9EF5413AC9CA04D"/>
    <w:rsid w:val="000A4CFC"/>
  </w:style>
  <w:style w:type="paragraph" w:customStyle="1" w:styleId="01F988AD654D4FE7917B4A3E17BC9D53">
    <w:name w:val="01F988AD654D4FE7917B4A3E17BC9D53"/>
    <w:rsid w:val="000A4CFC"/>
  </w:style>
  <w:style w:type="paragraph" w:customStyle="1" w:styleId="B615B694C8FD466181B264E205683D1A">
    <w:name w:val="B615B694C8FD466181B264E205683D1A"/>
    <w:rsid w:val="00C22E6E"/>
  </w:style>
  <w:style w:type="paragraph" w:customStyle="1" w:styleId="BD56437D14864A4DAD0B476ED3F413051">
    <w:name w:val="BD56437D14864A4DAD0B476ED3F413051"/>
    <w:rsid w:val="00C22E6E"/>
    <w:pPr>
      <w:spacing w:after="28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10BB802ECC794D36BA00ED301871E0EE">
    <w:name w:val="10BB802ECC794D36BA00ED301871E0EE"/>
    <w:rsid w:val="00C22E6E"/>
  </w:style>
  <w:style w:type="paragraph" w:customStyle="1" w:styleId="F0465B313F304027AC4DC2D5A596002F">
    <w:name w:val="F0465B313F304027AC4DC2D5A596002F"/>
    <w:rsid w:val="00C22E6E"/>
  </w:style>
  <w:style w:type="paragraph" w:customStyle="1" w:styleId="7E81E8ADA1D8422FA445CD5C1BA8521F">
    <w:name w:val="7E81E8ADA1D8422FA445CD5C1BA8521F"/>
    <w:rsid w:val="00C22E6E"/>
  </w:style>
  <w:style w:type="paragraph" w:customStyle="1" w:styleId="9F3958331F1749AC993B705F2420D6D9">
    <w:name w:val="9F3958331F1749AC993B705F2420D6D9"/>
    <w:rsid w:val="00C22E6E"/>
  </w:style>
  <w:style w:type="paragraph" w:customStyle="1" w:styleId="2CFFCE285D27450BA49A42A2C089ECB5">
    <w:name w:val="2CFFCE285D27450BA49A42A2C089ECB5"/>
    <w:rsid w:val="00C22E6E"/>
  </w:style>
  <w:style w:type="paragraph" w:customStyle="1" w:styleId="E79763730EBE496881DCE6E55D035632">
    <w:name w:val="E79763730EBE496881DCE6E55D035632"/>
    <w:rsid w:val="00C22E6E"/>
  </w:style>
  <w:style w:type="paragraph" w:customStyle="1" w:styleId="7309F62EB26E4DB5BEDD16CF448FE6C3">
    <w:name w:val="7309F62EB26E4DB5BEDD16CF448FE6C3"/>
    <w:rsid w:val="006111BA"/>
  </w:style>
  <w:style w:type="paragraph" w:customStyle="1" w:styleId="95CF84CE881A4140A2E2B9F64670BB22">
    <w:name w:val="95CF84CE881A4140A2E2B9F64670BB22"/>
    <w:rsid w:val="006111BA"/>
  </w:style>
  <w:style w:type="paragraph" w:customStyle="1" w:styleId="0151C6C73D244E37912F71FC6FCB9480">
    <w:name w:val="0151C6C73D244E37912F71FC6FCB9480"/>
    <w:rsid w:val="006111BA"/>
  </w:style>
  <w:style w:type="paragraph" w:customStyle="1" w:styleId="554DC524BC07487AA79FFE295189C8C0">
    <w:name w:val="554DC524BC07487AA79FFE295189C8C0"/>
    <w:rsid w:val="006111BA"/>
  </w:style>
  <w:style w:type="paragraph" w:customStyle="1" w:styleId="21A68FA0A1DE40A18423E1D60135C780">
    <w:name w:val="21A68FA0A1DE40A18423E1D60135C780"/>
    <w:rsid w:val="006111BA"/>
  </w:style>
  <w:style w:type="paragraph" w:customStyle="1" w:styleId="A65DEC834D57499F89678568B27D55AD">
    <w:name w:val="A65DEC834D57499F89678568B27D55AD"/>
    <w:rsid w:val="006361CC"/>
  </w:style>
  <w:style w:type="paragraph" w:customStyle="1" w:styleId="0FF5D8C682C649EB86579786FADAEEFD">
    <w:name w:val="0FF5D8C682C649EB86579786FADAEEFD"/>
    <w:rsid w:val="006361CC"/>
  </w:style>
  <w:style w:type="paragraph" w:customStyle="1" w:styleId="121B537C5723428EBF05E7B125D84BD1">
    <w:name w:val="121B537C5723428EBF05E7B125D84BD1"/>
    <w:rsid w:val="006361CC"/>
  </w:style>
  <w:style w:type="paragraph" w:customStyle="1" w:styleId="A6DF6BEFA22B47D982F629DBDA09A662">
    <w:name w:val="A6DF6BEFA22B47D982F629DBDA09A662"/>
    <w:rsid w:val="006361CC"/>
  </w:style>
  <w:style w:type="paragraph" w:customStyle="1" w:styleId="87B958F584D546BA8E2DA0775C20B956">
    <w:name w:val="87B958F584D546BA8E2DA0775C20B956"/>
    <w:rsid w:val="006361CC"/>
  </w:style>
  <w:style w:type="paragraph" w:customStyle="1" w:styleId="390924308E0E437FB2C153D7D43C6982">
    <w:name w:val="390924308E0E437FB2C153D7D43C6982"/>
    <w:rsid w:val="006361CC"/>
  </w:style>
  <w:style w:type="paragraph" w:customStyle="1" w:styleId="0B4E5FA2CA224B988A1E20B28C0BB024">
    <w:name w:val="0B4E5FA2CA224B988A1E20B28C0BB024"/>
    <w:rsid w:val="006361CC"/>
  </w:style>
  <w:style w:type="paragraph" w:customStyle="1" w:styleId="389B5B1A398641C68CB15773C67D6FE0">
    <w:name w:val="389B5B1A398641C68CB15773C67D6FE0"/>
    <w:rsid w:val="006361CC"/>
  </w:style>
  <w:style w:type="paragraph" w:customStyle="1" w:styleId="2EDF9BF67FAD4C269508D9FBC95DED22">
    <w:name w:val="2EDF9BF67FAD4C269508D9FBC95DED22"/>
    <w:rsid w:val="006361CC"/>
  </w:style>
  <w:style w:type="paragraph" w:customStyle="1" w:styleId="A329FF86308E4667BBF6CFFB8BF8CEA6">
    <w:name w:val="A329FF86308E4667BBF6CFFB8BF8CEA6"/>
    <w:rsid w:val="006361CC"/>
  </w:style>
  <w:style w:type="paragraph" w:customStyle="1" w:styleId="1BC975AC9BAC4B2F88089AE8AF5E001D">
    <w:name w:val="1BC975AC9BAC4B2F88089AE8AF5E001D"/>
    <w:rsid w:val="006361CC"/>
  </w:style>
  <w:style w:type="paragraph" w:customStyle="1" w:styleId="9A7C35AD2D67412CABB1D49A34152A0A">
    <w:name w:val="9A7C35AD2D67412CABB1D49A34152A0A"/>
    <w:rsid w:val="006361CC"/>
  </w:style>
  <w:style w:type="paragraph" w:customStyle="1" w:styleId="49BD28C456FA4B73816E81884918FCAF">
    <w:name w:val="49BD28C456FA4B73816E81884918FCAF"/>
    <w:rsid w:val="006361CC"/>
  </w:style>
  <w:style w:type="paragraph" w:customStyle="1" w:styleId="7D06AB2898FC495A8E96782F9A289EF0">
    <w:name w:val="7D06AB2898FC495A8E96782F9A289EF0"/>
    <w:rsid w:val="006361CC"/>
  </w:style>
  <w:style w:type="paragraph" w:customStyle="1" w:styleId="2A64B6EEE59F40849D3D0F5062395D8F">
    <w:name w:val="2A64B6EEE59F40849D3D0F5062395D8F"/>
    <w:rsid w:val="006361CC"/>
  </w:style>
  <w:style w:type="paragraph" w:customStyle="1" w:styleId="CC7B5A8BCA9B4B66868BB55BEE37B770">
    <w:name w:val="CC7B5A8BCA9B4B66868BB55BEE37B770"/>
    <w:rsid w:val="006361CC"/>
  </w:style>
  <w:style w:type="paragraph" w:customStyle="1" w:styleId="C6F559A7204B4069851582EECE9B8089">
    <w:name w:val="C6F559A7204B4069851582EECE9B8089"/>
    <w:rsid w:val="006361CC"/>
  </w:style>
  <w:style w:type="paragraph" w:customStyle="1" w:styleId="C5E067289F41449183709F20D3B8CCF3">
    <w:name w:val="C5E067289F41449183709F20D3B8CCF3"/>
    <w:rsid w:val="006361CC"/>
  </w:style>
  <w:style w:type="paragraph" w:customStyle="1" w:styleId="7979ADAD4E934C0193B76CEA775E7B24">
    <w:name w:val="7979ADAD4E934C0193B76CEA775E7B24"/>
    <w:rsid w:val="006361CC"/>
  </w:style>
  <w:style w:type="paragraph" w:customStyle="1" w:styleId="7CE4FA21AE064FE7AEDA5A1800D8B657">
    <w:name w:val="7CE4FA21AE064FE7AEDA5A1800D8B657"/>
    <w:rsid w:val="006361CC"/>
  </w:style>
  <w:style w:type="paragraph" w:customStyle="1" w:styleId="E4084E17B36547E39B08E491A6CAFCA4">
    <w:name w:val="E4084E17B36547E39B08E491A6CAFCA4"/>
    <w:rsid w:val="006361CC"/>
  </w:style>
  <w:style w:type="paragraph" w:customStyle="1" w:styleId="C67079E1C4A04ABF8182CF27AA2FBD04">
    <w:name w:val="C67079E1C4A04ABF8182CF27AA2FBD04"/>
    <w:rsid w:val="006361CC"/>
  </w:style>
  <w:style w:type="paragraph" w:customStyle="1" w:styleId="AC57F497272544B99B466767D2440A35">
    <w:name w:val="AC57F497272544B99B466767D2440A35"/>
    <w:rsid w:val="006361CC"/>
  </w:style>
  <w:style w:type="paragraph" w:customStyle="1" w:styleId="2BFC1181001E4A2AAB976AD43AF6EB24">
    <w:name w:val="2BFC1181001E4A2AAB976AD43AF6EB24"/>
    <w:rsid w:val="00914762"/>
  </w:style>
  <w:style w:type="paragraph" w:customStyle="1" w:styleId="8F4EC9B163E24907942969BC43D9CBFB">
    <w:name w:val="8F4EC9B163E24907942969BC43D9CBFB"/>
    <w:rsid w:val="00715D3F"/>
  </w:style>
  <w:style w:type="paragraph" w:customStyle="1" w:styleId="3F945ABA340E462197358EE5B09D6AC8">
    <w:name w:val="3F945ABA340E462197358EE5B09D6AC8"/>
    <w:rsid w:val="00715D3F"/>
  </w:style>
  <w:style w:type="paragraph" w:customStyle="1" w:styleId="BF1A1F23A753474BA04B98B16A3C1FF2">
    <w:name w:val="BF1A1F23A753474BA04B98B16A3C1FF2"/>
    <w:rsid w:val="00715D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FM Statens Administration">
      <a:dk1>
        <a:srgbClr val="000000"/>
      </a:dk1>
      <a:lt1>
        <a:srgbClr val="FFFFFF"/>
      </a:lt1>
      <a:dk2>
        <a:srgbClr val="D73F12"/>
      </a:dk2>
      <a:lt2>
        <a:srgbClr val="F6F6F6"/>
      </a:lt2>
      <a:accent1>
        <a:srgbClr val="3B5463"/>
      </a:accent1>
      <a:accent2>
        <a:srgbClr val="00B08C"/>
      </a:accent2>
      <a:accent3>
        <a:srgbClr val="85909A"/>
      </a:accent3>
      <a:accent4>
        <a:srgbClr val="ED5E66"/>
      </a:accent4>
      <a:accent5>
        <a:srgbClr val="64AACC"/>
      </a:accent5>
      <a:accent6>
        <a:srgbClr val="82244D"/>
      </a:accent6>
      <a:hlink>
        <a:srgbClr val="3E72A6"/>
      </a:hlink>
      <a:folHlink>
        <a:srgbClr val="00000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type":"richTextContentControl","id":"5c2c2548-baf0-4863-89dd-dba30028b468","elementConfiguration":{"binding":"Translations.Page","removeAndKeepContent":false,"disableUpdates":false,"type":"text"}},{"type":"richTextContentControl","id":"ce0703c8-f722-4a56-a64a-02c7f3c1ce0c","elementConfiguration":{"binding":"Translations.Of","removeAndKeepContent":false,"disableUpdates":false,"type":"text"}}],"transformationConfigurations":[{"language":"{{DocumentLanguage}}","disableUpdates":false,"type":"proofingLanguage"},{"colorTheme":"{{UserProfile.Office.ColorTheme}}","originalColorThemeXml":"<a:clrScheme name=\"Finansministeriet\" xmlns:a=\"http://schemas.openxmlformats.org/drawingml/2006/main\"><a:dk1><a:srgbClr val=\"000000\" /></a:dk1><a:lt1><a:srgbClr val=\"FFFFFF\" /></a:lt1><a:dk2><a:srgbClr val=\"031D5C\" /></a:dk2><a:lt2><a:srgbClr val=\"6E91A0\" /></a:lt2><a:accent1><a:srgbClr val=\"00AAD2\" /></a:accent1><a:accent2><a:srgbClr val=\"5591CD\" /></a:accent2><a:accent3><a:srgbClr val=\"7050B9\" /></a:accent3><a:accent4><a:srgbClr val=\"A5005F\" /></a:accent4><a:accent5><a:srgbClr val=\"F0005F\" /></a:accent5><a:accent6><a:srgbClr val=\"B06606\" /></a:accent6><a:hlink><a:srgbClr val=\"0000FF\" /></a:hlink><a:folHlink><a:srgbClr val=\"800080\" /></a:folHlink></a:clrScheme>","disableUpdates":false,"type":"colorTheme"}],"isBaseTemplate":false,"templateName":"Tomt dokument","templateDescription":"Tomt dokument med FM-koncernens typografier","enableDocumentContentUpdater":true,"version":"1.12"}]]>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D8E4-E1B7-421A-A0A6-D886863FBE7D}">
  <ds:schemaRefs/>
</ds:datastoreItem>
</file>

<file path=customXml/itemProps2.xml><?xml version="1.0" encoding="utf-8"?>
<ds:datastoreItem xmlns:ds="http://schemas.openxmlformats.org/officeDocument/2006/customXml" ds:itemID="{B5A834B6-295D-4C93-992E-04A35D425116}">
  <ds:schemaRefs/>
</ds:datastoreItem>
</file>

<file path=customXml/itemProps3.xml><?xml version="1.0" encoding="utf-8"?>
<ds:datastoreItem xmlns:ds="http://schemas.openxmlformats.org/officeDocument/2006/customXml" ds:itemID="{B5AB3B53-995B-452A-A2E1-FC604093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813</Words>
  <Characters>4216</Characters>
  <Application>Microsoft Office Word</Application>
  <DocSecurity>0</DocSecurity>
  <Lines>132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Brev</vt:lpstr>
    </vt:vector>
  </TitlesOfParts>
  <Company>Finansministeriet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Far/medmor barselsplan 01.04.2024</dc:title>
  <dc:creator>Julie Bennedbæk Skou</dc:creator>
  <cp:lastModifiedBy>Julie Bredberg Bennedbæk</cp:lastModifiedBy>
  <cp:revision>22</cp:revision>
  <dcterms:created xsi:type="dcterms:W3CDTF">2024-02-19T10:04:00Z</dcterms:created>
  <dcterms:modified xsi:type="dcterms:W3CDTF">2024-11-05T13:39:00Z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RunWordEngine">
    <vt:lpwstr>True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None</vt:lpwstr>
  </property>
  <property fmtid="{D5CDD505-2E9C-101B-9397-08002B2CF9AE}" pid="7" name="sdIsCodeFreeTemplate">
    <vt:lpwstr>True</vt:lpwstr>
  </property>
  <property fmtid="{D5CDD505-2E9C-101B-9397-08002B2CF9AE}" pid="8" name="TemplafyTimeStamp">
    <vt:lpwstr>2021-02-04T10:12:29.8432209Z</vt:lpwstr>
  </property>
  <property fmtid="{D5CDD505-2E9C-101B-9397-08002B2CF9AE}" pid="9" name="TemplafyTenantId">
    <vt:lpwstr>finansministeriet</vt:lpwstr>
  </property>
  <property fmtid="{D5CDD505-2E9C-101B-9397-08002B2CF9AE}" pid="10" name="TemplafyTemplateId">
    <vt:lpwstr>637462335099477047</vt:lpwstr>
  </property>
  <property fmtid="{D5CDD505-2E9C-101B-9397-08002B2CF9AE}" pid="11" name="TemplafyUserProfileId">
    <vt:lpwstr>637515632230489473</vt:lpwstr>
  </property>
  <property fmtid="{D5CDD505-2E9C-101B-9397-08002B2CF9AE}" pid="12" name="TemplafyLanguageCode">
    <vt:lpwstr>da-DK</vt:lpwstr>
  </property>
</Properties>
</file>